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0a9" w14:textId="0b9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ауылдық округі Сарыкемер ауылы аумағына шектеу іс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 әкімінің 2016 жылғы 01 тамыздағы № 120 шешімі. Жамбыл облысы Әділет департаментінде 2016 жылғы 19 тамызда № 3147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 санитарлық инспекция басшысының міндетін атқарушының 2016 жылғы 16 маусымдағы №231 ұсынысы негізінде Сарыкемер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Иттен құтырық ауруының анықталуына байланысты Сарыкемер ауылдық округі Сарыкемер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Сарыкемер ауылдық округі әкімі аппаратының құжаттама құрылымдық бөлімше басшысы Даулетбаева Баян Шарбайқызына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Сарыкемер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"Сарыкемер ауылдық округі Сарыкемер ауылы аумағына шектеу іс шараларын енгізе отырып, ветеринариялық режим белгілеу туралы" Сарыкемер ауылдық округі әкімінің 2016 жылғы 01 тамыздағы №120 шешіміне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Байзақ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"01"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Жақсылықов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"01"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министрлігі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комитеті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облысы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қорғау 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Постанов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"01"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