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0ad5" w14:textId="7610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Байзақ аудандық мәслихатының 2015 жылғы 25 желтоқсандағы №48-3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2016 жылғы 5 желтоқсандағы № 8-2 шешімі. Жамбыл облысы Әділет департаментінде 2016 жылғы 9 желтоқсанда № 3250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№43-3 шешіміне өзгерістер енгізу туралы" Жамбыл облыстық мәслихатының 2016 жылғы 21 қарашадағы </w:t>
      </w:r>
      <w:r>
        <w:rPr>
          <w:rFonts w:ascii="Times New Roman"/>
          <w:b w:val="false"/>
          <w:i w:val="false"/>
          <w:color w:val="000000"/>
          <w:sz w:val="28"/>
        </w:rPr>
        <w:t>№ 6-2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3226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Байзақ аудандық мәслихатының 2015 жылғы 25 желтоқсандағы </w:t>
      </w:r>
      <w:r>
        <w:rPr>
          <w:rFonts w:ascii="Times New Roman"/>
          <w:b w:val="false"/>
          <w:i w:val="false"/>
          <w:color w:val="000000"/>
          <w:sz w:val="28"/>
        </w:rPr>
        <w:t>№ 48-3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 2880</w:t>
      </w:r>
      <w:r>
        <w:rPr>
          <w:rFonts w:ascii="Times New Roman"/>
          <w:b w:val="false"/>
          <w:i w:val="false"/>
          <w:color w:val="000000"/>
          <w:sz w:val="28"/>
        </w:rPr>
        <w:t xml:space="preserve"> болып тіркелген, 2016 жылғы 5 қаңтарында аудандық №3-4 "Ауыл жаңалығы-Сельская новь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"8 470 001" сандары "8 528 649" сандарымен ауыстырылсын;</w:t>
      </w:r>
      <w:r>
        <w:br/>
      </w:r>
      <w:r>
        <w:rPr>
          <w:rFonts w:ascii="Times New Roman"/>
          <w:b w:val="false"/>
          <w:i w:val="false"/>
          <w:color w:val="000000"/>
          <w:sz w:val="28"/>
        </w:rPr>
        <w:t>
      </w:t>
      </w:r>
      <w:r>
        <w:rPr>
          <w:rFonts w:ascii="Times New Roman"/>
          <w:b w:val="false"/>
          <w:i w:val="false"/>
          <w:color w:val="000000"/>
          <w:sz w:val="28"/>
        </w:rPr>
        <w:t>"727 688" сандары "785 598" сандарымен ауыстырылсын;</w:t>
      </w:r>
      <w:r>
        <w:br/>
      </w:r>
      <w:r>
        <w:rPr>
          <w:rFonts w:ascii="Times New Roman"/>
          <w:b w:val="false"/>
          <w:i w:val="false"/>
          <w:color w:val="000000"/>
          <w:sz w:val="28"/>
        </w:rPr>
        <w:t>
      </w:t>
      </w:r>
      <w:r>
        <w:rPr>
          <w:rFonts w:ascii="Times New Roman"/>
          <w:b w:val="false"/>
          <w:i w:val="false"/>
          <w:color w:val="000000"/>
          <w:sz w:val="28"/>
        </w:rPr>
        <w:t>"3 937" сандары "4 877" сандарымен ауыстырылсын;</w:t>
      </w:r>
      <w:r>
        <w:br/>
      </w:r>
      <w:r>
        <w:rPr>
          <w:rFonts w:ascii="Times New Roman"/>
          <w:b w:val="false"/>
          <w:i w:val="false"/>
          <w:color w:val="000000"/>
          <w:sz w:val="28"/>
        </w:rPr>
        <w:t>
      </w:t>
      </w:r>
      <w:r>
        <w:rPr>
          <w:rFonts w:ascii="Times New Roman"/>
          <w:b w:val="false"/>
          <w:i w:val="false"/>
          <w:color w:val="000000"/>
          <w:sz w:val="28"/>
        </w:rPr>
        <w:t>"36 879" сандары "46 700" сандарымен ауыстырылсын;</w:t>
      </w:r>
      <w:r>
        <w:br/>
      </w:r>
      <w:r>
        <w:rPr>
          <w:rFonts w:ascii="Times New Roman"/>
          <w:b w:val="false"/>
          <w:i w:val="false"/>
          <w:color w:val="000000"/>
          <w:sz w:val="28"/>
        </w:rPr>
        <w:t>
      </w:t>
      </w:r>
      <w:r>
        <w:rPr>
          <w:rFonts w:ascii="Times New Roman"/>
          <w:b w:val="false"/>
          <w:i w:val="false"/>
          <w:color w:val="000000"/>
          <w:sz w:val="28"/>
        </w:rPr>
        <w:t>"7 701 497" сандары "76 914 74"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"9 062 152" сандары "9 120 800"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Рәпілбеков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5 желтоқсандағы</w:t>
            </w:r>
            <w:r>
              <w:br/>
            </w:r>
            <w:r>
              <w:rPr>
                <w:rFonts w:ascii="Times New Roman"/>
                <w:b w:val="false"/>
                <w:i w:val="false"/>
                <w:color w:val="000000"/>
                <w:sz w:val="20"/>
              </w:rPr>
              <w:t>№ 8-2 шешіміне 1 қосымша Байзақ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1 қосымша</w:t>
            </w:r>
          </w:p>
        </w:tc>
      </w:tr>
    </w:tbl>
    <w:bookmarkStart w:name="z24"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8 528 649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785 598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268 372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268 372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212 258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212 258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172 998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7 691 474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7 691 474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7 691 474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6505"/>
        <w:gridCol w:w="2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9 120 800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610 512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119 899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113 518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399 617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381 163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6 787 646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1 098 541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513 230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585 311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5 148 745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4 938 885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 -шараларды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 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444 409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165 282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230 782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101 419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32 748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289 147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71 662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71 662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197 961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181 344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297 771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125 212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167 658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117 393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117 393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- 629 884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629 884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588 051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559 790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 xml:space="preserve">2016 жылғы 5 желтоқсандағы </w:t>
            </w:r>
            <w:r>
              <w:br/>
            </w:r>
            <w:r>
              <w:rPr>
                <w:rFonts w:ascii="Times New Roman"/>
                <w:b w:val="false"/>
                <w:i w:val="false"/>
                <w:color w:val="000000"/>
                <w:sz w:val="20"/>
              </w:rPr>
              <w:t>№ 8-2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 xml:space="preserve">2016 жылғы 25 желтоқсандағы </w:t>
            </w:r>
            <w:r>
              <w:br/>
            </w:r>
            <w:r>
              <w:rPr>
                <w:rFonts w:ascii="Times New Roman"/>
                <w:b w:val="false"/>
                <w:i w:val="false"/>
                <w:color w:val="000000"/>
                <w:sz w:val="20"/>
              </w:rPr>
              <w:t>№ 48–3 шешіміне 5 қосымша</w:t>
            </w:r>
          </w:p>
        </w:tc>
      </w:tr>
    </w:tbl>
    <w:bookmarkStart w:name="z280" w:id="1"/>
    <w:p>
      <w:pPr>
        <w:spacing w:after="0"/>
        <w:ind w:left="0"/>
        <w:jc w:val="left"/>
      </w:pPr>
      <w:r>
        <w:rPr>
          <w:rFonts w:ascii="Times New Roman"/>
          <w:b/>
          <w:i w:val="false"/>
          <w:color w:val="000000"/>
        </w:rPr>
        <w:t xml:space="preserve"> 2016 жылға арналған ауыл шаруашылығы мақсатындағы жер учаскелерін сатудан Қазақстан Республикасының Ұлттық қорына түсетін түсімдер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Атауы </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5 желтоқсандағы</w:t>
            </w:r>
            <w:r>
              <w:br/>
            </w:r>
            <w:r>
              <w:rPr>
                <w:rFonts w:ascii="Times New Roman"/>
                <w:b w:val="false"/>
                <w:i w:val="false"/>
                <w:color w:val="000000"/>
                <w:sz w:val="20"/>
              </w:rPr>
              <w:t>№ 8-2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6 қосымша</w:t>
            </w:r>
          </w:p>
        </w:tc>
      </w:tr>
    </w:tbl>
    <w:bookmarkStart w:name="z290" w:id="2"/>
    <w:p>
      <w:pPr>
        <w:spacing w:after="0"/>
        <w:ind w:left="0"/>
        <w:jc w:val="left"/>
      </w:pPr>
      <w:r>
        <w:rPr>
          <w:rFonts w:ascii="Times New Roman"/>
          <w:b/>
          <w:i w:val="false"/>
          <w:color w:val="000000"/>
        </w:rPr>
        <w:t xml:space="preserve"> 2016 жылға арналған Байзақ ауданының ауылдық округтерінің бюджеттік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420"/>
        <w:gridCol w:w="3605"/>
        <w:gridCol w:w="2961"/>
        <w:gridCol w:w="1895"/>
        <w:gridCol w:w="1805"/>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округтері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"Жергілікті деңгейде мәдени-демалыс жұмыстарын қолдау</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17275</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22465</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17454</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17818</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22747</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15397</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6737</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22448</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24945</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381163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220"/>
        <w:gridCol w:w="3867"/>
        <w:gridCol w:w="2332"/>
        <w:gridCol w:w="2435"/>
        <w:gridCol w:w="1919"/>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округтері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 "Жергілікті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8416</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3761</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7078</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11288</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11465</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4208</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19001</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5971</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14373</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3577</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