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d3f1" w14:textId="08ed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жиналыстар, митингiлер,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24 ақпандағы № 51-2 шешімі. Жамбыл облысы Әділет департаментінде 2016 жылғы 17 наурызда № 2996 болып тіркелді. Күші жойылды - Жамбыл облысы Байзақ аудандық мәслихатының 2020 жылғы 24 маусымдағы № 67-10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Байзақ аудандық мәслихатының 24.06.2020 </w:t>
      </w:r>
      <w:r>
        <w:rPr>
          <w:rFonts w:ascii="Times New Roman"/>
          <w:b w:val="false"/>
          <w:i w:val="false"/>
          <w:color w:val="ff0000"/>
          <w:sz w:val="28"/>
        </w:rPr>
        <w:t>№ 67-10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Байзақ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Байзақ ауданы бойынша жиналыстар, митингiлер, шерулер, пикеттер мен демонстрациялар өткізу тәртібі қосымшаға сәйкес қосымша реттелсін.</w:t>
      </w:r>
    </w:p>
    <w:bookmarkEnd w:id="2"/>
    <w:bookmarkStart w:name="z8" w:id="3"/>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Байзақ аудандық мәслихатының 2014 жылғы 4 желтоқсандағы </w:t>
      </w:r>
      <w:r>
        <w:rPr>
          <w:rFonts w:ascii="Times New Roman"/>
          <w:b w:val="false"/>
          <w:i w:val="false"/>
          <w:color w:val="000000"/>
          <w:sz w:val="28"/>
        </w:rPr>
        <w:t>№ 35-3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2428</w:t>
      </w:r>
      <w:r>
        <w:rPr>
          <w:rFonts w:ascii="Times New Roman"/>
          <w:b w:val="false"/>
          <w:i w:val="false"/>
          <w:color w:val="000000"/>
          <w:sz w:val="28"/>
        </w:rPr>
        <w:t xml:space="preserve"> болып тіркелген, 2014 жылдың 27 желтоқсандағы аудандық "Ауыл жаңалығы" газетінде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24 ақпандағы</w:t>
            </w:r>
            <w:r>
              <w:br/>
            </w:r>
            <w:r>
              <w:rPr>
                <w:rFonts w:ascii="Times New Roman"/>
                <w:b w:val="false"/>
                <w:i w:val="false"/>
                <w:color w:val="000000"/>
                <w:sz w:val="20"/>
              </w:rPr>
              <w:t>№ 51-2 шешімімен бекітілген</w:t>
            </w:r>
          </w:p>
        </w:tc>
      </w:tr>
    </w:tbl>
    <w:bookmarkStart w:name="z16" w:id="6"/>
    <w:p>
      <w:pPr>
        <w:spacing w:after="0"/>
        <w:ind w:left="0"/>
        <w:jc w:val="left"/>
      </w:pPr>
      <w:r>
        <w:rPr>
          <w:rFonts w:ascii="Times New Roman"/>
          <w:b/>
          <w:i w:val="false"/>
          <w:color w:val="000000"/>
        </w:rPr>
        <w:t xml:space="preserve"> Байзақ ауданы бойынша жиналыстар, митингілер, шерулер, пикеттер мен демонстрациялар өткізу тәртібін қосымша реттеу</w:t>
      </w:r>
    </w:p>
    <w:bookmarkEnd w:id="6"/>
    <w:bookmarkStart w:name="z17"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8"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9"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9"/>
    <w:bookmarkStart w:name="z20"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21"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1"/>
    <w:bookmarkStart w:name="z22"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3"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3"/>
    <w:bookmarkStart w:name="z24" w:id="14"/>
    <w:p>
      <w:pPr>
        <w:spacing w:after="0"/>
        <w:ind w:left="0"/>
        <w:jc w:val="both"/>
      </w:pPr>
      <w:r>
        <w:rPr>
          <w:rFonts w:ascii="Times New Roman"/>
          <w:b w:val="false"/>
          <w:i w:val="false"/>
          <w:color w:val="000000"/>
          <w:sz w:val="28"/>
        </w:rPr>
        <w:t>
      1) Сарыкемер ауылы, Байзақ батыр көшесі № 76 үйдің (Әл-Фарби атындағы аудандық мәдениет үйі) алдындағы алаң;</w:t>
      </w:r>
    </w:p>
    <w:bookmarkEnd w:id="14"/>
    <w:bookmarkStart w:name="z25" w:id="15"/>
    <w:p>
      <w:pPr>
        <w:spacing w:after="0"/>
        <w:ind w:left="0"/>
        <w:jc w:val="both"/>
      </w:pPr>
      <w:r>
        <w:rPr>
          <w:rFonts w:ascii="Times New Roman"/>
          <w:b w:val="false"/>
          <w:i w:val="false"/>
          <w:color w:val="000000"/>
          <w:sz w:val="28"/>
        </w:rPr>
        <w:t>
      2) Байтерек ауылдық округінің Сарыкемер ауылы, Байзақ батыр көшесі №313 ғимаратының алдындағы алаң.</w:t>
      </w:r>
    </w:p>
    <w:bookmarkEnd w:id="15"/>
    <w:bookmarkStart w:name="z26" w:id="16"/>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6"/>
    <w:bookmarkStart w:name="z27" w:id="17"/>
    <w:p>
      <w:pPr>
        <w:spacing w:after="0"/>
        <w:ind w:left="0"/>
        <w:jc w:val="both"/>
      </w:pPr>
      <w:r>
        <w:rPr>
          <w:rFonts w:ascii="Times New Roman"/>
          <w:b w:val="false"/>
          <w:i w:val="false"/>
          <w:color w:val="000000"/>
          <w:sz w:val="28"/>
        </w:rPr>
        <w:t>
      1) Сарыкемер ауылы, Орынқұлов көшесіндегі Астананың 10 жылдығы атындағы саябақтан Жамбыл көшесі мен Байзақ батыр көшесінің қиылысындағы Әл-Фараби атындағы аудандық мәдениет үйіне дейін.</w:t>
      </w:r>
    </w:p>
    <w:bookmarkEnd w:id="17"/>
    <w:bookmarkStart w:name="z28" w:id="18"/>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8"/>
    <w:bookmarkStart w:name="z29" w:id="19"/>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9"/>
    <w:bookmarkStart w:name="z30" w:id="20"/>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0"/>
    <w:bookmarkStart w:name="z31" w:id="21"/>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1"/>
    <w:bookmarkStart w:name="z32" w:id="22"/>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2"/>
    <w:bookmarkStart w:name="z33" w:id="23"/>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3"/>
    <w:bookmarkStart w:name="z34" w:id="24"/>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4"/>
    <w:bookmarkStart w:name="z35" w:id="25"/>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5"/>
    <w:bookmarkStart w:name="z36" w:id="26"/>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6"/>
    <w:bookmarkStart w:name="z37" w:id="27"/>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w:t>
      </w:r>
      <w:r>
        <w:rPr>
          <w:rFonts w:ascii="Times New Roman"/>
          <w:b w:val="false"/>
          <w:i/>
          <w:color w:val="000000"/>
          <w:sz w:val="28"/>
        </w:rPr>
        <w:t>көзбе</w:t>
      </w:r>
      <w:r>
        <w:rPr>
          <w:rFonts w:ascii="Times New Roman"/>
          <w:b w:val="false"/>
          <w:i/>
          <w:color w:val="000000"/>
          <w:sz w:val="28"/>
        </w:rPr>
        <w:t>, аудио/</w:t>
      </w:r>
      <w:r>
        <w:rPr>
          <w:rFonts w:ascii="Times New Roman"/>
          <w:b w:val="false"/>
          <w:i/>
          <w:color w:val="000000"/>
          <w:sz w:val="28"/>
        </w:rPr>
        <w:t>бейне</w:t>
      </w:r>
      <w:r>
        <w:rPr>
          <w:rFonts w:ascii="Times New Roman"/>
          <w:b w:val="false"/>
          <w:i w:val="false"/>
          <w:color w:val="000000"/>
          <w:sz w:val="28"/>
        </w:rPr>
        <w:t>); сонымен қатар қоғамдық тәртіп бұзушылыққа, қылмыс жасау мен кім болса да оған тіл тигізіп қорлауға тыйым салынады.</w:t>
      </w:r>
    </w:p>
    <w:bookmarkEnd w:id="27"/>
    <w:bookmarkStart w:name="z38" w:id="28"/>
    <w:p>
      <w:pPr>
        <w:spacing w:after="0"/>
        <w:ind w:left="0"/>
        <w:jc w:val="both"/>
      </w:pPr>
      <w:r>
        <w:rPr>
          <w:rFonts w:ascii="Times New Roman"/>
          <w:b w:val="false"/>
          <w:i w:val="false"/>
          <w:color w:val="000000"/>
          <w:sz w:val="28"/>
        </w:rPr>
        <w:t xml:space="preserve">
      13. Пикет өткізу кезінде: </w:t>
      </w:r>
    </w:p>
    <w:bookmarkEnd w:id="28"/>
    <w:bookmarkStart w:name="z39" w:id="29"/>
    <w:p>
      <w:pPr>
        <w:spacing w:after="0"/>
        <w:ind w:left="0"/>
        <w:jc w:val="both"/>
      </w:pPr>
      <w:r>
        <w:rPr>
          <w:rFonts w:ascii="Times New Roman"/>
          <w:b w:val="false"/>
          <w:i w:val="false"/>
          <w:color w:val="000000"/>
          <w:sz w:val="28"/>
        </w:rPr>
        <w:t xml:space="preserve">
      1) пикет өткізу аумағында отыруға, тұруға; </w:t>
      </w:r>
    </w:p>
    <w:bookmarkEnd w:id="29"/>
    <w:bookmarkStart w:name="z40" w:id="30"/>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30"/>
    <w:bookmarkStart w:name="z41" w:id="31"/>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1"/>
    <w:bookmarkStart w:name="z42" w:id="32"/>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2"/>
    <w:bookmarkStart w:name="z43" w:id="33"/>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3"/>
    <w:bookmarkStart w:name="z44" w:id="34"/>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4"/>
    <w:bookmarkStart w:name="z45" w:id="35"/>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5"/>
    <w:bookmarkStart w:name="z46" w:id="36"/>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(аудандық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6"/>
    <w:bookmarkStart w:name="z47" w:id="37"/>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7"/>
    <w:bookmarkStart w:name="z48" w:id="38"/>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8"/>
    <w:bookmarkStart w:name="z49" w:id="39"/>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9"/>
    <w:bookmarkStart w:name="z50" w:id="40"/>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40"/>
    <w:bookmarkStart w:name="z51" w:id="41"/>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