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01db" w14:textId="4cc0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2016 жылғы 29 қаңтардағы № 18 қаулысы. Жамбыл облысы Әділет департаментінде 2016 жылғы 4 наурызда № 2959 болып тіркелді. Күші жойылды - Жамбыл облысы Байзақ ауданы әкімдігінің 2018 жылғы 5 желтоқсандағы № 545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ауданы әкімдігінің 05.12.2018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жергiлiктi мемлекеттiк басқару және өзiн-өзi басқару туралы" Қазақстан Республикасының 2001 жылғы 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"Байзақ ауданы әкімдігінің тұрғын үй-коммуналдық шаруашылық, жолаушылар көлігі және автомобиль жолдары бөлімі" коммуналдық мемлекеттік мекемесі (Р.Қойлыбаев)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Байзақ ауданы әкімдігінің интернет - 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Әзімхан Қилыбайұлы Қилыбаевқа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 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әкімдігінің құрылыс,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басқармасының басшысы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Р.Байтелиев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02.02.2016 жыл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 қаулысына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ауданының аудандық маңызы бар жалпыға ортақ пайдаланылатын автомобиль жолдарының тізбесі, атаулары мен индекстері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3075"/>
        <w:gridCol w:w="4810"/>
        <w:gridCol w:w="2898"/>
      </w:tblGrid>
      <w:tr>
        <w:trPr>
          <w:trHeight w:val="30" w:hRule="atLeast"/>
        </w:trPr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Қостөбе-Бурыл (0-3,66)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Түймекент-Ақжар (0-8,8)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Жібек-жолы-Жақаш-Көкөзек (0-19,2)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Сарыкемер-Базарбай-Төрекелді(0-10,4)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ауылына кіреберіс (0-1,525)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Байзақ-Ботамойнақ (0-2,7)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кіреберіс (0-2,8)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–Жеңіс (0-7,8)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КН-BZ-9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 кіреберіс (0-4)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КН-BZ-10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 кіреберіс (0-5,8)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Жетібай-Аққия-Төрткөл (0-4,55)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Мәдімәр ауылына кіреберіс (0-0,835)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–Жаңатұрмыс (0-9,2)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ауылына кіреберіс (0-0,77)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ауылына кіреберіс (0-1,91)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ауылына кіреберіс (0-0,7)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ауылына кіреберіс (0-0,68)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КН-BZ-18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Көкбастау-Тегістік (0-3,37)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КН-BZ-19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Бурыл-Құмжота (0-5,45)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КН-BZ-20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Тараз-станция Талас (0-4,07)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Аса-Мырзатай (14-28,15)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КН-BZ-22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Мырзатай-Сарыкемер (0-8,95)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