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a9dee" w14:textId="68a9d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қалалық бюджет туралы" Тараз қалалық мәслихатының 2015 жылғы 23 желтоқсандағы №48-3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2016 жылғы 28 қарашадағы № 11-3 шешімі. Жамбыл облысы Әділет департаментінде 2016 жылғы 5 желтоқсанда № 3236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Тараз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"2016-2018 жылдарға арналған қалалық бюджет туралы" Тараз қалалық мәслихатының 2015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№48-3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№2879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2016 жылдың 6 қаңтарында №1 "Жамбыл Тараз"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"33 608 386" сандары "33 554 037"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"7 098 205" сандары "7 095 843"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"115 595" сандары "109 992"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"420 332" сандары "400 297"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"25 974 254" сандары "25 947 905"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"36 575 817" сандары "36 518 479"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"таза бюджеттік кредиттеу" деген жолдағы "3 621 756" сандары "3 600 835"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"бюджеттік кредиттер" деген жолдағы "3 621 756" сандары "3 600 835"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"-6 763 901" сандары "-6 739 991"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"6 763 901" сандары "6 739 991"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"7 279 307" сандары "7 258 386"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"600 000" сандары "602 989"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"130 000" сандары "133 830"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басылымда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орындалуына бақылау және интернет-ресурстарында жариялауды қалалық мәслихаттың бюджет және қаланың әлеуметтік-экономикалық дамуы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органдарында мемлекеттік тіркеуден өткен күннен бастап күшіне енеді және 2016 жылдың 1 қаңтарынан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Тараз қалалық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Тараз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мәслихаты хатшысының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Мырзалиев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Мадимаров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48-3 шешіміне 1-қосымша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2016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891"/>
        <w:gridCol w:w="521"/>
        <w:gridCol w:w="6866"/>
        <w:gridCol w:w="35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33 554 037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7 095 843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2 394 107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2 394 107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1 990 986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25 947 905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25 947 905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25 947 905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090"/>
        <w:gridCol w:w="1090"/>
        <w:gridCol w:w="6336"/>
        <w:gridCol w:w="30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36 518 479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20 315 946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4 359 750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2 376 925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1 982 825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12 210 440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11 737 091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қосылатын білім беру объектілерін күтіп-ұстау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2 019 542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2 019 542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1 532 684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1 159 740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10 026 485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7 481 480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4 041 679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3 439 801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1 552 368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2 866 962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2 866 962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1 786 870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коюлар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-6 739 991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6 739 991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7 258 386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7 258 386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7 258 386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