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89e9" w14:textId="3848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Тараз қалалық мәслихатының 2015 жылғы 23 желтоқсандағы №48-3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28 қазандағы № 10-4 шешімі. Жамбыл облысы Әділет департаментінде 2016 жылғы 28 қазанда № 3196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қалалық бюджет туралы" Тараз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6 қаңтарында №1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"33 291 319" сандары "33 608 386"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"7 027 732" сандары "7 098 205"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"116 068" сандары "115 595"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"344 789" сандары "420 332"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"25 802 730" сандары "25 974 254"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"36 258 750" сандары "36 575 817"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2016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 шешіміне 1-қосымша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2"/>
        <w:gridCol w:w="518"/>
        <w:gridCol w:w="6867"/>
        <w:gridCol w:w="3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12 256 577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