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9f8ae" w14:textId="d59f8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"2016-2018 жылдарға арналған қалалық бюджет туралы" Тараз қалалық мәслихатының 2015 жылғы 23 желтоқсандағы №48-3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қалалық мәслихатының 2016 жылғы 20 шілдедегі № 6-3 шешімі. Жамбыл облысы Әділет департаментінде 2016 жылғы 21 шілдеде № 3134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РҚАО-ның ескертпесі.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Тараз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"2016-2018 жылдарға арналған қалалық бюджет туралы" Тараз қалалық мәслихатының 2015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№48-3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№2879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2016 жылдың 6 қаңтарында №1 "Жамбыл Тараз"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"32 294 405" сандары "33 121 319"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"6 683 991" сандары "6 886 732"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"133 509" сандары "123 768"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"291 089" сандары "308 089"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"25 185 816" сандары "25 802 730"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"32 436 550" сандары "36 088 750"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"0" сандары "174 714"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"қаржы активтерін сатып алу" жолдағы "0" сандары "174 714"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5)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"-3 763 901" сандары "-6 763 901"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"3 763 901" сандары "6 763 901"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"4 279 307"сандары "7 279 307"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"120 000" сандары "130 000" сандарымен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басылымда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орындалуына бақылау және интернет-ресурстарында жариялауды қалалық мәслихаттың бюджет және қаланың әлеуметтік-экономикалық дамуы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әділет органдарында мемлекеттік тіркеуден өткен күннен бастап күшіне енеді және 2016 жылдың 1 қаңтарынан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Тараз қалалық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Асқарбеков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№6-3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№48-3 шешіміне 1-қосымша</w:t>
            </w:r>
          </w:p>
        </w:tc>
      </w:tr>
    </w:tbl>
    <w:bookmarkStart w:name="z2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Тараз қаласының 2016 жылға арналған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"/>
        <w:gridCol w:w="891"/>
        <w:gridCol w:w="521"/>
        <w:gridCol w:w="6866"/>
        <w:gridCol w:w="35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33 121 319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6 886 732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2 312 607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2 312 607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1 779 796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1 779 796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1 960 988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533 341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25 802 730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25 802 730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25 802 730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090"/>
        <w:gridCol w:w="1090"/>
        <w:gridCol w:w="6336"/>
        <w:gridCol w:w="30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36 088 750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20 365 612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4 291 402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2 358 220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1 933 182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12 222 463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11 734 020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449 539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Жаңадан іске қосылатын білім беру объектілерін күтіп-ұстау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2 033 622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2 033 622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1 390 762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1 681 997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1 273 587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9 484 301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7 259 286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4 046 308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3 212 978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1 196 266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488 269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2 959 353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2 959 353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1 874 831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коюлар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3 621 756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3 621 756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3 621 756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3 621 756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Жылу, сумен жабдықтау және су бұру жүйелерін реконструкция және құрылыс үшін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3 621 756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-6 763 901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6 763 901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173"/>
        <w:gridCol w:w="1732"/>
        <w:gridCol w:w="7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7 279 307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7 279 307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7 279 307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006"/>
        <w:gridCol w:w="2006"/>
        <w:gridCol w:w="2798"/>
        <w:gridCol w:w="40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