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f6e4" w14:textId="0a7f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мүгедектерге арналған жұмыс орындарына квота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2016 жылғы 16 маусымдағы № 395 қаулысы. Жамбыл облысы Әділет департаментінде 2016 жылғы 19 шілдеде № 3130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 және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6) тармақшасына сәйкес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1.Тараз қаласы бойынша ұйымдық-құқықтық нысанына және меншік нысанына қарамастан барлық ұйымдар үшін 2016 жылға мүгедектерге арналған жұмыс орындарына квота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"Тараз қаласы әкімдігінің жұмыспен қамту және әлеуметтік бағдарламалар бөлімі" мемлекеттік коммуналдық мекемесі (Г. Олжабаева) заңнамаларда белгіленген тәртіппен осы қаулының әділет органдарында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орындауын бақылау қала әкімінің орынбасары Жақсылық Мырзабекұлы Сапаралиевке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16 маусымдағы №395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2463"/>
        <w:gridCol w:w="1792"/>
        <w:gridCol w:w="2885"/>
        <w:gridCol w:w="3979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қызметкерлердің тізімдік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мөлшері (қызметкерлер-дің орташа тізімдік санынан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жұмыстағы, еңбек жағдайлары зиянды, қауіпті жұмыстардағы жұмыс орындарын есептемегенде, белгіленген квота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Фабрика "Пош-Тараз"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"ТаразКожОбувь"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"Таразпроммонтаж"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"Бином"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"Жамбыл-Жылу" мемлекеттік коммуналдық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 Ел-Тараз"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Т.И.Батуров атындағы "Жамбыл Мемлекеттік аудандық электр станциясы"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"Таразэнергоорталық"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"Арайстроймаркет"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"Жамбылхимстрой"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Полимер"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"Компания Магнолия"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"Энерджи-Тараз"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