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9da" w14:textId="1ccb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Тараз қалалық мәслихатының 2015 жылғы 23 желтоқсандағы №48-3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13 мамырдағы № 3-3 шешімі. Жамбыл облысы Әділет департаментінде 2016 жылғы 23 мамырда № 3088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Тараз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6 қаңтарында №1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"29 312 975" сандары "32 294 405"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"22 204 386" сандары "25 185 816"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"29 369 397" сандары "32 436 550"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кредиттеу" деген жолдағы "0" сандары "3 621 756"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"бюджеттік кредиттер" деген жолдағы "0" сандары "3 621 756"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"-56 422" сандары "-3 763 901"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"56 422" сандары "3 763 901"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"571 828" сандары "4 279 307"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"100 000" сандары "120 000"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мамырдағы №3-3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№48-3 шешіміне 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1 976 026`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1 976 026`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732"/>
        <w:gridCol w:w="7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2006"/>
        <w:gridCol w:w="2798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