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078ed" w14:textId="f3078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Сауда қызметін реттеудің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қаласы әкімдігінің 2016 жылғы 25 ақпандағы № 125 қаулысы. Жамбыл облысы Әділет департаментінде 2016 жылғы 24 наурызда № 2999 болып тіркелді. Күші жойылды - Жамбыл облысы Тараз қаласы әкімдігінің 2021 жылғы 30 желтоқсандағы № 6206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Тараз қаласы әкімдігінің 30.12.2021 </w:t>
      </w:r>
      <w:r>
        <w:rPr>
          <w:rFonts w:ascii="Times New Roman"/>
          <w:b w:val="false"/>
          <w:i w:val="false"/>
          <w:color w:val="ff0000"/>
          <w:sz w:val="28"/>
        </w:rPr>
        <w:t>№ 6206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"Сауда қызметін реттеу туралы" Қазақстан Республикасының 2004 жылғы 12 сәуірдегі Занының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Тараз қаласы бойынша көшпелі сауданы жүзеге асыру үшін арнайы бөлінген орындар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қаулының орындалуын бақылау қала әкімінің орынбасары Ж.М.Сапаралиевке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Календеров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25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№125 қаулысына қосымша 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 бойынша көшпелі сауданы жүзеге асыру үшін арнайы бөлінген орындар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Жылдам дайындалатын тағам өнімдерін сатуға арналған сауда орындары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"Аса" мөлтек ауданы, 36 үй (Шостакович көшесі жағы)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 көшесі, 59 үй (Рахимов көшесі жағы)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"Жансая" мөлтек ауданы, 11 үй (Саңырақ батыр көшесі жағы)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"Жайлау" мөлтек ауданы, 18 үй (Т.Рысқұлов көшесі жағы)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"Талас" мөлтек ауданы, 2 үй (С.Сейфуллин көшесі жағы)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"Талас" мөлтек ауданы, "Талас" аялдамасының маңы (С.Сейфуллин көшесі жағы)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"Мыңбұлақ" мөлтек ауданы, 38 үй (Саңырақ батыр көшесінің жағы)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"Қарасу" иіні (Саңырақ батыр көшесінің "Аса" мөлтек ауданы, 40 үйіне қарама-қарсы)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"Қаратау" мөлтек ауданы, 29 үй (Т.Рысқұлов көшесі жағы)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көшесі ("Жеңіс" саябағының алды Жансүгіров көшесі жағы)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 алкогольсыз сусындар (киіз үйден) сатуға арналған сауда орындары</w:t>
            </w:r>
          </w:p>
          <w:bookmarkEnd w:id="17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"Самал" мөлтек аудан, 48 үй (Б.Момышұлы көшесі жағы)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103 үй ("Т.Рысқұлов" саябағының алды)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129 үй (Жамбыл облысы әкімдігінің ауылшарушылығы басқарамасы ғимаратының алды)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"Аса" мөлтек ауданы, 43 үй (Б.Момышұлы көшесі жағы)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"Ақбұлақ" мөлтек ауданы, 41 үй (Т.Рысқұлов көшесі жағы)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даңғылы - Сатпаев көшесі қиылысы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"Салтанат" мөлтек ауданы, 6 үй (Әль-Фараби көшесі жағы)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Рысбек батыр – Рахимов көшелерінің қиылысы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"Аса" мөлтек ауданы, 40 үй (Б.Момышұлы көшесі жағы)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"Самал" мөлтек ауданы, 1 үй (Шостакович көшесі жағы)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даңғылы, 86 үй (Төле би даңғылы жағы)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"Аса" мөлтек ауданы, 1 үй (Б.Момышұлы көшесі жағы)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"Мыңбұлақ" мөлтек ауданы, 2 үй (Б.Момышұлы көшесі жағы)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"Ақбұлақ" мөлтек ауданы, 7 үй (Қ.Тұрысов көшесі жағы)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"Самал" мөлтек ауданы, 53 үй (Шостакович көшесі жағы)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"Бәйтерек" мөлтек ауданы, 33 үйдің алды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"Самал" мөлтек ауданы, 24 үй (С.Сейфуллин көшесі жағы)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"Ақбұлақ" мөлтек ауданы, 15 үй (Б.Майлин көшесі жағы)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"Аса" мөлтек ауданы, 36 үй (Шостакович көшесі жағы)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"Жайлау" мөлтек ауданы, 18 үй (Т.Рысқұлов көшесі жағы)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Бау-бақша және жеміс жидек, көкөніс өнімдерін сатуға арналған сауда орындары</w:t>
            </w:r>
          </w:p>
          <w:bookmarkEnd w:id="38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 мен Самарқанд көшесінің қиылысы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"Қаратау" мөлтек ауданы, 30 үй (Т.Рысқұлов көшесі жағы)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Лермонтов көшесі, 63 үйдің алды (Лермонтов көшесі жағы)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Байтерек мөлтек ауданы, 41 үйдің жаны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Пірманов және Байтұрсынов көшелерінің қиылысы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көшесі, 86 үйіне қарама-қарсы (Желтоқсан көшесі жағы)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 көшесі, 86 үй (Ташкент көшесі жағы)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Көшеней көшесі, 68 а үй (Көшеней көшесі жағы)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Әуезов көшесі, "Динара" ойын-сауық орталығы (Әуезов көшесі жағы)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 көшесі, 244 үй (Ташкент көшесі жағы)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Ниетқалиев –Рысбек батыр көшелерінің қиылысы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Лермонтов көшесі, 40 үй (Лермонтов көшесі жағы)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Бәйтерек" мөлтек ауданы, 33 үйдің маңы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"Аса" мөлтек ауданы, 36 үй (Шостакович көшесі жағы)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"Бәйтерек" мөлтек ауданы, 5 үйдің маңы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Әйтиева мен Фазлаева көшелерінің қиылысы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Ташкентская –Желтоқсан көшелерінің қиылысы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Қайназаров көшесі, 4 үйдің жаны (Қайназаров көшесі жағы)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"Қаратау" мөлтек ауданы, 41 үй (Т.Рысқұлов көшесі жағы)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Лермонтов көшесі, 23 үй (Лермонтов көшесі жағы)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