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2296" w14:textId="16f2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2016 жылғы 25 қаңтардағы № 13 қаулысы. Жамбыл облысы Әділет департаментінде 2015 жылғы 5 ақпанда № 2925 болып тіркелді. Күші жойылды - Жамбыл облысы Тараз қаласы әкімдігінің 2023 жылғы 7 желтоқсандағы № 4742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№184 қаулысына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4 наурыздағы №10 (1245) "Жамбыл Тараз" газетінде жарияланған) келесідей өзгерістер мен толықтырулар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 қосымшасы осы қаулының 1 қосымшасына сәйкес жаңа редакцияда мазмұндалсын.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 қосымшасындағы сайлаушылармен кездесуі үшін шарттық негізде кандидаттарға берілетін үй-жайлар реттік нөмірлерімен 31, 32, 33 жолдарымен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колледжі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Төле би көшесі, №196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 ауданы, Құмшағал көшесі,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химия-технологиялық колледжі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Домалақ ана көшесі, №268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қала әкімі аппаратының басшысы Жандос Сәрсенбайұлы Өмірзақовқа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қалалық аумақтық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Ж.Қ.Пәрімбеков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қаңтар 2016 жыл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 2016 жылғы 25 қаңтардағы№13 қаулысына 1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орналастыру үшін орындар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Абай даңғылдарының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және Әйтиев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бойындағы Т.Рысқұлов атындағы саябақ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(М.Х.Дулати атындағы Тараз мемлекеттік университетінің технологиялық корпусының жаны)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Жамбыл даңғылдарының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алаң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Ташкент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Петров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бекеті маңындағы алаңша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"Нұралы"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Ы.Сүлейменов көшесі, "Сельпо"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"Сауда орталығы"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"Салтанат"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 "Диана" дүкенінің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"Динара" жастар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кенті, "Солнечный" пәтерлер иелерi кооперативiнiң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және Қазыбек би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және Мамбет батыр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көшесі және Тәуке хан көшесінің қиылысы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мөлтек ауданы, №18 үйдің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Қыпшақбаев көшесі және К.Цеткин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және Ленин көшесінің қиылысы ("Тараз" қонақ үйі)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және К.Әзірбаев көшесінің қиылысы (Тараз мемлекеттік педагогикалық институты корпусының жаны)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"Родничок" саяжайы, Родниковая көшесі №14 үйдің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"Кирова"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"Атакент"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мөлтек ауданы, аурухана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көшесі, "Жібек-жолы"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№5 емхана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"Өнерпаз" сауда орталығының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Пірманова көшесі, Сауда орталығының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көшесі, "Ауыл береке"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мөлтек ауданы, Халыққа қызмет көрсету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"Мыңбұлақ" мөлтек ауданы, Б.Момышұлы көшесі және Шестокович көшесінің қиылысы, "Қайқармет" базарының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Қойгелді көшесі, Халыққа қызмет көрсету орталығы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көшесі, Мемлекеттік кірістер басқармасы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алқабы, "Қораз" дүкенінің жаны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Құмашғал шағын ауданы, Байтұрсынов көшесі, №1 үйдің жаны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Шөлдала шағын ауданы, Құмшағал көшесі, №4, №55 орта мектебінің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