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e7ea" w14:textId="60de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дене шынықтыру және спорт басқармасы" коммуналдық мемлекеттік мекемесінің ережесін бекіту туралы" Жамбыл облысы әкімдігінің 2014 жылғы 27 ақпандағы № 45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30 желтоқсандағы № 364 қаулысы. Жамбыл облысы Әділет департаментінде 2017 жылғы 26 қантарда № 3293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дене шынықтыру және спорт басқармасы" коммуналдық мемлекеттік мекемесінің ережесін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6 мамырда "Ақ жол"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дене шынықтыру және спорт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осы қаулыдан туындайтын басқа да шаралардың қабылдануын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Е. Манжуовқа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