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a1f8" w14:textId="602a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 мен нормативтерін бекіту туралы" Жамбыл облысы әкімдігінің 2016 жылғы 8 ақпандағы № 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13 желтоқсандағы № 355 қаулысы. Жамбыл облысы Әділет департаментінде 2016 жылғы 14 желтоқсанда № 3253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 мен нормативтерін бекіту туралы" Жамбыл облысы әкімдігінің 2016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16 ақпанында Қазақстан Республикасы нормативтік құқықтық актілерінің "Әділет" ақпараттық-құқықтық жүйесінде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№355 қаулысына 1-қосымша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Республикалық бюджеттен бөлінген асыл тұқымды мал шаруашылығын дамытуды субсидиялау бағыттары бойынша субсидиялар көлемдері мен нормативтері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2508"/>
        <w:gridCol w:w="267"/>
        <w:gridCol w:w="2055"/>
        <w:gridCol w:w="2056"/>
        <w:gridCol w:w="3545"/>
        <w:gridCol w:w="566"/>
        <w:gridCol w:w="136"/>
        <w:gridCol w:w="136"/>
        <w:gridCol w:w="138"/>
        <w:gridCol w:w="139"/>
        <w:gridCol w:w="139"/>
      </w:tblGrid>
      <w:tr>
        <w:trPr/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528 998,670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730 602,237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1 393 822,915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17 100,005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226 326,069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243 426,074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 және асыл тұқымдық зауыттар мен шаруашылықтардағы асыл тұқымды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937 039,498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519 454,250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1 456 493,748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3 166 882,737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№355 қаулысына 2-қосымша</w:t>
            </w:r>
          </w:p>
        </w:tc>
      </w:tr>
    </w:tbl>
    <w:bookmarkStart w:name="z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Республикалық бюджеттен бөлінген мал шаруашылығы өнімінің өнімділігі мен сапасын арттыруды субсидиялау бағыттары бойынша субсидиялар көлемдері мен нормативтері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090"/>
        <w:gridCol w:w="206"/>
        <w:gridCol w:w="1357"/>
        <w:gridCol w:w="2162"/>
        <w:gridCol w:w="2738"/>
        <w:gridCol w:w="475"/>
        <w:gridCol w:w="553"/>
        <w:gridCol w:w="91"/>
        <w:gridCol w:w="206"/>
        <w:gridCol w:w="206"/>
        <w:gridCol w:w="2741"/>
      </w:tblGrid>
      <w:tr>
        <w:trPr/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1 921 177,339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1 410 427,010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261 131,862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249 618,467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35 712,007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128 480,628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86 075,825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42 404,803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289 649,992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275 465,092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14 184,900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47 019,186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42 157,007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1 282,280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2 548 154,263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