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f469" w14:textId="5bc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туралы" Жамбыл облысы әкімдігінің 2016 жылғы 31 наурыздағы № 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14 қарашадағы № 333 қаулысы. Жамбыл облысы Әділет департаментінде 2016 жылғы 28 қарашада № 3231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отандық тыңайтқыштардың түрлерін және тыңайтқыштарды сатушыдан сатып алынған тыңайтқыштардың 1 тоннасына (килограмына, литріне) арналған субсидиялардың нормаларын белгілеу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19 мамырында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күнтізбелік он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332"/>
        <w:gridCol w:w="272"/>
        <w:gridCol w:w="727"/>
        <w:gridCol w:w="2092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(P2О5-15%: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азотты-фосфорлы-калийлі минералды тыңайтқыш (NPK тукоқоспалары)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 бар супрефосы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(кальций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 фосфор-күкірт бар тыңайтқыш А, Б, В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 фосфор- калий-күкірті бар тыңайтқыш (NPKS-тыңайтқыш)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микротыңайтқыштары" құрамында микроэлементтерібар қоректендіретін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тыңайтқыш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азотты тыңайтқыштар (КАҚ)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15:15:15 маркалы азотты-фосфорлы-калийлы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 P-16: К-16)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арнайы суда еритін моноаммонийфосфат (N-12% P 2О 5-61%)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темір хелаты DTРA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темір Хелаты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Cu15, мыс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мырыш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 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Rexolin, AВС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Brassitrel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Верхнекамск А, Б, В маркалы фосфрорит ұны, (P2О5-23-25%)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(N-23: P-13: К-8)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күкірті бар азот-фосфор тыңайтқыштар кешені, маркасы 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3:11:38+4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Кальции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Брексил Цинк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3.3.37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15.5.30+2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18:18:18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