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a262" w14:textId="9d4a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14 қарашадағы № 332 қаулысы. Жамбыл облысы Әділет департаментінде 2016 жылғы 28 қарашада № 3229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26 қаңтарында "Әділет" ақпараттық-құқықтық жүйесінде жарияланған)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А. Нұралиевке жүктелсін.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 нормалары (1 гектарға және (немесе) 1 тоннаға)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 1 гектарға (тонна)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масақты дақылдар,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