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17d1" w14:textId="5311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№ 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24 қарашадағы № 343 қаулысы. Жамбыл облысы Әділет департаментінде 2016 жылғы 28 қарашада № 3228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16 ақпанында Қазақстан Республикасы нормативтік құқықтық актілерінің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343 қаулысына 1-қосымша 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 мен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139"/>
        <w:gridCol w:w="289"/>
        <w:gridCol w:w="2221"/>
        <w:gridCol w:w="1898"/>
        <w:gridCol w:w="3187"/>
        <w:gridCol w:w="612"/>
        <w:gridCol w:w="58"/>
        <w:gridCol w:w="58"/>
        <w:gridCol w:w="58"/>
        <w:gridCol w:w="58"/>
        <w:gridCol w:w="58"/>
      </w:tblGrid>
      <w:tr>
        <w:trPr/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қаулысына 2-қосымша</w:t>
            </w:r>
          </w:p>
        </w:tc>
      </w:tr>
    </w:tbl>
    <w:bookmarkStart w:name="z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субсидиялау бағыттары бойынша субсидиялар көлемдері мен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282"/>
        <w:gridCol w:w="243"/>
        <w:gridCol w:w="1596"/>
        <w:gridCol w:w="2406"/>
        <w:gridCol w:w="2814"/>
        <w:gridCol w:w="559"/>
        <w:gridCol w:w="650"/>
        <w:gridCol w:w="107"/>
        <w:gridCol w:w="243"/>
        <w:gridCol w:w="243"/>
        <w:gridCol w:w="1598"/>
      </w:tblGrid>
      <w:tr>
        <w:trPr/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340463,662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684 104,775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қаулысына 3-қосымша</w:t>
            </w:r>
          </w:p>
        </w:tc>
      </w:tr>
    </w:tbl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бөлінген асыл тұқымды мал шаруашылығын дамытуды субсидиялау бағыттары бойынша субсидиялар көлемдері мен нормативтері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660"/>
        <w:gridCol w:w="303"/>
        <w:gridCol w:w="2334"/>
        <w:gridCol w:w="2334"/>
        <w:gridCol w:w="3684"/>
        <w:gridCol w:w="643"/>
        <w:gridCol w:w="126"/>
        <w:gridCol w:w="129"/>
        <w:gridCol w:w="129"/>
        <w:gridCol w:w="130"/>
        <w:gridCol w:w="130"/>
      </w:tblGrid>
      <w:tr>
        <w:trPr/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523 634,716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637 582,237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1398476,961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218 978,021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233 598,026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506 618,250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1296874,250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2992749,237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қаулысына 4-қосымша</w:t>
            </w:r>
          </w:p>
        </w:tc>
      </w:tr>
    </w:tbl>
    <w:bookmarkStart w:name="z1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бөлінген мал шаруашылығы өнімінің өнімділігі мен сапасын арттыруды субсидиялау бағыттары бойынша субсидиялар көлемдері мен нормативтері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110"/>
        <w:gridCol w:w="210"/>
        <w:gridCol w:w="1382"/>
        <w:gridCol w:w="1970"/>
        <w:gridCol w:w="2790"/>
        <w:gridCol w:w="484"/>
        <w:gridCol w:w="563"/>
        <w:gridCol w:w="93"/>
        <w:gridCol w:w="210"/>
        <w:gridCol w:w="210"/>
        <w:gridCol w:w="2794"/>
      </w:tblGrid>
      <w:tr>
        <w:trPr/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2 118 020,938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1 519 853,878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271 667,060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155 569,416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60 569,416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259 505,491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256 697,891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36 541,807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2 722 287,763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