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6926" w14:textId="fe26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шаруашылық өнімін тереңдете өңдеп өнім өндіруі үшін оны сатып алатын ауыл шаруашылық өнімдерінің бірлігіне арналған субсидиялар нормативтерін бекіту туралы" Жамбыл облысы әкімдігінің 2015 жылғы 29 сәуірдегі № 77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24 қарашадағы № 344 қаулысы. Жамбыл облысы Әділет департаментінде 2016 жылғы 28 қарашада № 3227 болып тіркелді. Күші жойылды - Жамбыл облысы әкімдігінің 2022 жылғы 16 тамыздағы № 187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16.08.2022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шаруашылық өнімін тереңдете өңдеп өнім өндіруі үшін оны сатып алатын ауыл шаруашылық өнімдерінің бірлігіне арналған субсидиялар нормативтерін бекіту туралы" Жамбыл облысы әкімдігінің 2015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2649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4 маусымында "Ақ жол" газетінде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Нұралиевке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24"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 қаулысына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Ауылшаруашылық өнімін тереңдете өңдеп өнім өндіруі үшін оны сатып алатын ауылшаруашылық өнімдерінің бірлігіне арналған субсидиялар нормативтері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нормативтері, (теңге/литр, килограмм)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