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b965c" w14:textId="a0b96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облыстық бюджет туралы" Жамбыл облыстық мәслихатының 2015 жылғы 14 желтоқсандағы №43-3 шешіміне өзгерістер енгізу туралы</w:t>
      </w:r>
    </w:p>
    <w:p>
      <w:pPr>
        <w:spacing w:after="0"/>
        <w:ind w:left="0"/>
        <w:jc w:val="both"/>
      </w:pPr>
      <w:r>
        <w:rPr>
          <w:rFonts w:ascii="Times New Roman"/>
          <w:b w:val="false"/>
          <w:i w:val="false"/>
          <w:color w:val="000000"/>
          <w:sz w:val="28"/>
        </w:rPr>
        <w:t>Жамбыл облысы мәслихатының 2016 жылғы 21 қарашадағы № 6-2 шешімі. Жамбыл облысы Әділет департаментінде 2016 жылғы 28 қарашада № 3226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облыстық бюджет туралы" Жамбыл облыстық мәслихатының 2015 жылғы 14 желтоқсандағы </w:t>
      </w:r>
      <w:r>
        <w:rPr>
          <w:rFonts w:ascii="Times New Roman"/>
          <w:b w:val="false"/>
          <w:i w:val="false"/>
          <w:color w:val="000000"/>
          <w:sz w:val="28"/>
        </w:rPr>
        <w:t>№ 43-3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2868</w:t>
      </w:r>
      <w:r>
        <w:rPr>
          <w:rFonts w:ascii="Times New Roman"/>
          <w:b w:val="false"/>
          <w:i w:val="false"/>
          <w:color w:val="000000"/>
          <w:sz w:val="28"/>
        </w:rPr>
        <w:t xml:space="preserve"> болып тіркелген, 2016 жылғы 7 қаңтарында №1-2 "Ақ жол"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"191 204 193" сандары "191 252 835" сандарымен ауыстырылсын;</w:t>
      </w:r>
      <w:r>
        <w:br/>
      </w:r>
      <w:r>
        <w:rPr>
          <w:rFonts w:ascii="Times New Roman"/>
          <w:b w:val="false"/>
          <w:i w:val="false"/>
          <w:color w:val="000000"/>
          <w:sz w:val="28"/>
        </w:rPr>
        <w:t>
      </w:t>
      </w:r>
      <w:r>
        <w:rPr>
          <w:rFonts w:ascii="Times New Roman"/>
          <w:b w:val="false"/>
          <w:i w:val="false"/>
          <w:color w:val="000000"/>
          <w:sz w:val="28"/>
        </w:rPr>
        <w:t>"18 122 840" сандары "18 124 571"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"1 599 886" сандары "1 647 271" сандарымен ауыстырылсын;</w:t>
      </w:r>
      <w:r>
        <w:br/>
      </w:r>
      <w:r>
        <w:rPr>
          <w:rFonts w:ascii="Times New Roman"/>
          <w:b w:val="false"/>
          <w:i w:val="false"/>
          <w:color w:val="000000"/>
          <w:sz w:val="28"/>
        </w:rPr>
        <w:t>
      </w:t>
      </w:r>
      <w:r>
        <w:rPr>
          <w:rFonts w:ascii="Times New Roman"/>
          <w:b w:val="false"/>
          <w:i w:val="false"/>
          <w:color w:val="000000"/>
          <w:sz w:val="28"/>
        </w:rPr>
        <w:t>"9 509" сандары "51 639"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"171 471 958" сандары "171 429 354"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"190 585 972" сандары "190 634 615"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"10 575 563" сандары "10 550 816" сандарымен ауыстырылсын;</w:t>
      </w:r>
      <w:r>
        <w:br/>
      </w:r>
      <w:r>
        <w:rPr>
          <w:rFonts w:ascii="Times New Roman"/>
          <w:b w:val="false"/>
          <w:i w:val="false"/>
          <w:color w:val="000000"/>
          <w:sz w:val="28"/>
        </w:rPr>
        <w:t>
      </w:t>
      </w:r>
      <w:r>
        <w:rPr>
          <w:rFonts w:ascii="Times New Roman"/>
          <w:b w:val="false"/>
          <w:i w:val="false"/>
          <w:color w:val="000000"/>
          <w:sz w:val="28"/>
        </w:rPr>
        <w:t>"11 420 591" сандары "11 399 670" сандарымен ауыстырылсын;</w:t>
      </w:r>
      <w:r>
        <w:br/>
      </w:r>
      <w:r>
        <w:rPr>
          <w:rFonts w:ascii="Times New Roman"/>
          <w:b w:val="false"/>
          <w:i w:val="false"/>
          <w:color w:val="000000"/>
          <w:sz w:val="28"/>
        </w:rPr>
        <w:t>
      </w:t>
      </w:r>
      <w:r>
        <w:rPr>
          <w:rFonts w:ascii="Times New Roman"/>
          <w:b w:val="false"/>
          <w:i w:val="false"/>
          <w:color w:val="000000"/>
          <w:sz w:val="28"/>
        </w:rPr>
        <w:t>"845 028" сандары "848 854"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"-10 534 368" сандары "-10 509 622"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"10 534 368" сандары "10 509 622"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орындалуына бақылау алтыншы шақырылған облыстық мәслихаттың экономика, бюджет, салық және жергілікті өзін-өзі басқару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Облыстық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Облыстық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Д. Есімбеков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Қарашолақов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2016 жылғы 21 қарашадағы</w:t>
            </w:r>
            <w:r>
              <w:br/>
            </w:r>
            <w:r>
              <w:rPr>
                <w:rFonts w:ascii="Times New Roman"/>
                <w:b w:val="false"/>
                <w:i w:val="false"/>
                <w:color w:val="000000"/>
                <w:sz w:val="20"/>
              </w:rPr>
              <w:t>№ 6-2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 2015 жылғы</w:t>
            </w:r>
            <w:r>
              <w:br/>
            </w:r>
            <w:r>
              <w:rPr>
                <w:rFonts w:ascii="Times New Roman"/>
                <w:b w:val="false"/>
                <w:i w:val="false"/>
                <w:color w:val="000000"/>
                <w:sz w:val="20"/>
              </w:rPr>
              <w:t>14 желтоқсандағы № 43-3</w:t>
            </w:r>
            <w:r>
              <w:br/>
            </w:r>
            <w:r>
              <w:rPr>
                <w:rFonts w:ascii="Times New Roman"/>
                <w:b w:val="false"/>
                <w:i w:val="false"/>
                <w:color w:val="000000"/>
                <w:sz w:val="20"/>
              </w:rPr>
              <w:t>шешіміне 1 қосымша</w:t>
            </w:r>
          </w:p>
        </w:tc>
      </w:tr>
    </w:tbl>
    <w:bookmarkStart w:name="z33" w:id="0"/>
    <w:p>
      <w:pPr>
        <w:spacing w:after="0"/>
        <w:ind w:left="0"/>
        <w:jc w:val="left"/>
      </w:pPr>
      <w:r>
        <w:rPr>
          <w:rFonts w:ascii="Times New Roman"/>
          <w:b/>
          <w:i w:val="false"/>
          <w:color w:val="000000"/>
        </w:rPr>
        <w:t xml:space="preserve"> 2016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65"/>
        <w:gridCol w:w="505"/>
        <w:gridCol w:w="6666"/>
        <w:gridCol w:w="375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191 252 835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18 124 571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9 107 107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9 107 107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7 120 966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7 120 966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1 896 498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1 896 498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1 647 271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13 289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32 954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800 315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800 315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796 415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796 415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51 639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51 639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51 639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171 429 354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169 329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169 329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171 260 025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171 260 025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914"/>
        <w:gridCol w:w="914"/>
        <w:gridCol w:w="7028"/>
        <w:gridCol w:w="28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190 634 615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3 162 606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68 473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68 263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824 954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639 543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79 006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242 877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241 610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1 029 421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122 478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4 296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785 900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106 192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106 192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76 376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40 222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814 313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114 830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575 245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124 016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171 785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119 472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86 775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52 313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5 902 437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5 864 149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4 775 710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935 120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35 121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тұткындалған адамдарды ұстауды ұйымдастыру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103 153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24 986 675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6 545 160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6 545 160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1 490 850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1 490 850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2 611 615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1 642 043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903 108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цифрлық білім беру инфрақұрылымын құруға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66 464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4 457 024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4 452 024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1 797 367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1 351 285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446 082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432 505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432 505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6 134 048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6 134 048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объектілерін салу және реконструкциялау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108 563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108 563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69 391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69 391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1 339 152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146 807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48 156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181 274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61 358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18 287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61 623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56 259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707 432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39 478 691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430 845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430 845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1 048 832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748 164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270 047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29 359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1 825 346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1 825 346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11 325 817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5 992 121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293 534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680 148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111 949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559 358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433 280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1 914 772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1 331 605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21 270 170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954 886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155 269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19 422 489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737 526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1 562 230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1 518 649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43 581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2 015 451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153 395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87 679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денсаулық сақтау объектілерін күтіп-ұстау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75 308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1 565 112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9 279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4 187 392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2 327 707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655 402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809 610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256 480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285 850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320 365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448 761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396 946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368 255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368 255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914 815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101 289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39 739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30 113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картасының іс-шараларын іске асыруға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206 073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196 294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82 154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212 307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59 613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8 801 989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275 936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275 936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7 611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7 611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1 403 732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1 199 898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203 834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183 963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174 394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4 518 574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749 731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3 641 948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126 895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6 670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1 421 186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63 943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185 618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117 436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18 989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826 576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174 714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941 324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941 324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7 734 682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1 185 458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242 719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373 283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569 456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422 754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422 754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4 405 381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45 545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230 790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3 065 119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121 594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942 333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609 237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609 237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139 998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105 942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422 577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155 852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266 725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26 596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26 596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216 992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180 041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194 521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64 657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54 117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75 747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111 168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908 160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65 796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65 796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536 273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536 273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306 091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306 091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17 058 197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14 322 314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217 913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230 678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763 712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210 094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63 462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816 568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3 070 772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7 555 612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306 099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 техникасының лизингі бойынша сыйақы мөлшерлемелерін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150 629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186 342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159 901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53 335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96 585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303 535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112 561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176 277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888 039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881 428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6 611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145 359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88 314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23 431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191 358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39 668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35 095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115 200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972 669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Азық-түлік тауарларының өңірлік тұрақтандыру қорларын қалыптастыру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48 179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120 832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81 842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52 626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4 130 564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3 792 645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536 404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740 341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101 350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2 414 550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337 919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337 919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22 344 855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2 172 811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1 982 176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156 635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640 936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640 936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19 406 608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355 200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887 864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15 845 598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2 337 946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122 500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122 134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51 643 885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51 643 885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51 141 313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110 634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382 466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10 550 816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11 399 670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3 225 904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3 225 904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3 225 904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7 258 386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3 657 551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3 657 551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3 600 835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3 600 835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480 406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480 406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480 406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434 974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434 974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184 974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1964"/>
        <w:gridCol w:w="1147"/>
        <w:gridCol w:w="2381"/>
        <w:gridCol w:w="5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5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848 854</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848 854</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781 890</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66 964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990"/>
        <w:gridCol w:w="1990"/>
        <w:gridCol w:w="2875"/>
        <w:gridCol w:w="40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577 026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577 026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577 026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556 026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556 026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21 000</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581"/>
        <w:gridCol w:w="581"/>
        <w:gridCol w:w="3716"/>
        <w:gridCol w:w="6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- 10 509 622</w:t>
            </w: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10 509 622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768"/>
        <w:gridCol w:w="1033"/>
        <w:gridCol w:w="1525"/>
        <w:gridCol w:w="69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6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11 063 947</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11 063 947</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эмиссиялық бағалы қағаздар</w:t>
            </w: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8 063 947</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271 007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2038"/>
        <w:gridCol w:w="2038"/>
        <w:gridCol w:w="2645"/>
        <w:gridCol w:w="41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4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825 332</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825 332</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758 369</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66 963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 2016 жылғы</w:t>
            </w:r>
            <w:r>
              <w:br/>
            </w:r>
            <w:r>
              <w:rPr>
                <w:rFonts w:ascii="Times New Roman"/>
                <w:b w:val="false"/>
                <w:i w:val="false"/>
                <w:color w:val="000000"/>
                <w:sz w:val="20"/>
              </w:rPr>
              <w:t>21 қарашадағы № 6-2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43-3 шешіміне 5 қосымша</w:t>
            </w:r>
          </w:p>
        </w:tc>
      </w:tr>
    </w:tbl>
    <w:bookmarkStart w:name="z455" w:id="1"/>
    <w:p>
      <w:pPr>
        <w:spacing w:after="0"/>
        <w:ind w:left="0"/>
        <w:jc w:val="left"/>
      </w:pPr>
      <w:r>
        <w:rPr>
          <w:rFonts w:ascii="Times New Roman"/>
          <w:b/>
          <w:i w:val="false"/>
          <w:color w:val="000000"/>
        </w:rPr>
        <w:t xml:space="preserve"> Жергілікті өзін - өзі басқару органдарына берілетін нысаналы трансферттер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5769"/>
        <w:gridCol w:w="4849"/>
      </w:tblGrid>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Байзақ ауданы</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22 979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Бәйтерек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5 713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"Темірбек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"Көптерек ауылы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"Сазтерек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"Ынтымақ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"Мырзатай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"Суханбаев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"Түймекент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жұлдыз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"Диқан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"Ботамойнақ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 ауылы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"Бурыл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3 226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7 156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"Үлгілі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 ауданы</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23 586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Аса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7 055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Тоғызтарау"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Айша-бибі"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Ақбұлым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Бесағаш"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Гродикова"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Ерназар"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Жамбыл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Көлқайнар"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Қарой"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Қаракемер"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Қызылқайнар"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Қаратөбе"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Өрнек"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Пионер"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Полатқосшы"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5 388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Ақбастау"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Жуалы ауданы</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20 805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 Момышұлы ауылы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11 270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1 461</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Қордай ауданы</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99 052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Аухатты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Какпатас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Каракемер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Карасай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Карасу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обысы Қордай ауданы Қасык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64 007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4 659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6 120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3 820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Меркі ауданы</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39 273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Меркі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11 113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Сарымолдаев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Андас батыр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Ақтоған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Аспара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Акермен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Ақарал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Сұрат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Ойтал ауылдық округі әкімінің аппараты" коммуналдық мемлекеттік мекемесі -сі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Т.Рысқұлов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6 060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Жаңатоған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Кеңес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Тәтті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Мойынқұм ауданы</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17 409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Мойынқұм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9 742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Бірлік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Кеңес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Хантау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Ақбақай ауылы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Қылышбай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Шығанақ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Мирный ауылы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Мыңарал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Биназар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Ұланбел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Қызылотау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Қызылтал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Ақсүйек ауылы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Қарабөгет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Т.Рысқұлов ауданы</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24 448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Ақыртөбе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Қарақыстақ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Абай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Көгершін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1 751</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Тереңөзек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Құмарық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Құлан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14 094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Луговой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Жаңатұрмыс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Ақбұлақ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Новосель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Қорағаты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Қайыңды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Көкдөнен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Сарысу ауданы</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17 954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Түркістан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Жаңаарық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Игілік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Қамқалы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Досбол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Байқадам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3 862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Тоғызкент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Жайылма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Жанаталап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Жаңатас қаласы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13 196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Талас ауданы</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9 774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Қаратау қалалық әкімінің аппараты" коммуналдық мемлекеттік мекемесі "</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9 511</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Аққұм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Көктал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С.Шәкіров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Берікқара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Ойық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Ақкөл ауылдық округі әкімінң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Кеңес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Қаратау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Бостандық ауылдық окргуі әкімінің аппараты "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Үшарал ауылдық округі әкімінің аппараты "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Қызыләуіт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Тамды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Қасқабұлақ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Шу ауданы</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107 186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"Балуан Шолақ селолық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қаласы әкімінің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55 892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"Шоқпар селолық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"Қонаев ауылы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"Ескі-Шу селолық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"Далақайнар селосы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селолық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"Жаңақоғам селолық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"Көкқайнар селолық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селолық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селолық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"Тасөткел селолық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"Бірлікүстем селолық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"Дулат селолық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Төле би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40 957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