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a727" w14:textId="9c4a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 мен нормативтерін бекіту туралы" Жамбыл облысы әкімдігінің 2016 жылғы 8 ақпандағы № 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04 шілдедегі № 209 қаулысы. Жамбыл облысы Әділет департаментінде 2016 жылғы 08 шілдеде № 3125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 мен нормативтерін бекіту туралы" Жамбыл облысы әкімдігінің 2016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16 ақпанында Қазақстан Республикасы нормативтік құқықтық актілерінің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04 шілдедегі №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 мен нормативтері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222"/>
        <w:gridCol w:w="296"/>
        <w:gridCol w:w="2446"/>
        <w:gridCol w:w="1949"/>
        <w:gridCol w:w="2779"/>
        <w:gridCol w:w="628"/>
        <w:gridCol w:w="59"/>
        <w:gridCol w:w="59"/>
        <w:gridCol w:w="60"/>
        <w:gridCol w:w="60"/>
        <w:gridCol w:w="60"/>
      </w:tblGrid>
      <w:tr>
        <w:trPr/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04 шілдедегі №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 субсидиялау бағыттары бойынша субсидиялар көлемдері мен нормативтері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340"/>
        <w:gridCol w:w="254"/>
        <w:gridCol w:w="1669"/>
        <w:gridCol w:w="2660"/>
        <w:gridCol w:w="1953"/>
        <w:gridCol w:w="584"/>
        <w:gridCol w:w="680"/>
        <w:gridCol w:w="112"/>
        <w:gridCol w:w="254"/>
        <w:gridCol w:w="254"/>
        <w:gridCol w:w="1956"/>
      </w:tblGrid>
      <w:tr>
        <w:trPr/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