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12f2" w14:textId="8811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қызмет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18 сәуірдегі № 132 қаулысы. Жамбыл облысы Әділет департаментінде 2016 жылғы 20 мамырда № 3078 болып тіркелді. Күші жойылды - Жамбыл облысы әкімдігінің 2021 жылғы 5 ақпандағы № 36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"Медициналық қызметке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Жамбыл облысы әкімдігінің 19.11.2019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- Жамбыл облысы әкімдігінің 19.11.2019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денсаулық сақтау басқармасы" коммуналдық мемлекеттік мекемесі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"Медициналық қызмет саласындағы мемлекеттік көрсетілетін қызметтер регламенттерін бекіту туралы" Жамбыл облысы әкімдігінің 2015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актiлердiң мемлекеттiк тiркеу тiзiлiмiнде </w:t>
      </w:r>
      <w:r>
        <w:rPr>
          <w:rFonts w:ascii="Times New Roman"/>
          <w:b w:val="false"/>
          <w:i w:val="false"/>
          <w:color w:val="000000"/>
          <w:sz w:val="28"/>
        </w:rPr>
        <w:t>№ 2752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тiркелген, 2015 жылдың 15 қыркүйегінде "Ақ жол" газетiнде жарияланған) күші жойылды деп танылсын.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 Манжуовқа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қаулысымен бекітілген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 қызметке лицензия беру" мемлекеттік көрсетілетін қызмет регламенті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қызметке лицензия беру" мемлекеттік көрсетілетін қызметін (бұдан әрі - мемлекеттік көрсетілетін қызмет) "Медициналық қызмет саласындағы мемлекеттік көрсетілетін қызметтер стандарттарын бекіту туралы"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11356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"Медициналық қызметке лицензия беру" мемлекеттік көрсетілетін қызмет стандартына (бұдан әрі - стандарт) сәйкес, "Жамбыл облысы әкімдігінің денсаулық сақтау басқармасы" коммуналдық мемлекеттік мекемесі (бұдан әрі – көрсетілетін қызметті беруші) көрсетеді.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- Жамбыл облысы әкімдігінің 12.06.2018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www.egov.kz "электрондық үкімет" веб-порталы, www.elicense.kz (бұдан әрі - портал) арқылы жүзеге асырылады.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- Жамбыл облысы әкімдігінің 12.06.2018 </w:t>
      </w:r>
      <w:r>
        <w:rPr>
          <w:rFonts w:ascii="Times New Roman"/>
          <w:b w:val="false"/>
          <w:i w:val="false"/>
          <w:color w:val="000000"/>
          <w:sz w:val="28"/>
        </w:rPr>
        <w:t>№114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нысаны: электрондық (ішінара автоматтандырылған) және (немесе) қағаз түрінде.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көрсетудің нәтижесі – медициналық қызметке лицензия және (немесе) лицензияға қосымша, лицензияны және (немесе) лицензияға қосымшаны қайта ресімдеу, лицензияның және (немесе) лицензияға қосымшаның телнұсқасы не стандарттың 10-тармағында көзделген жағдайларда және негіздемелер бойынша мемлекеттік қызметті көрсетуден бас тарту туралы дәлелді жауап.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 - қимыл тәртібін сипаттау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рәсімін (іс - қимылын) бастаудың негізі қызметті алушымен (не сенiмхат бойынша оның өкiлiмен) жүгінген кезде стандарттың 9 тармағында көрсетілген құжаттарды ұсыну болып табылады.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қызметкерімен 15 (он бес) минуттың ішінде Мемлекеттік корпорациядан/порталдан келіп түскен мемлекеттік қызмет көрсету үшін ұсынылған құжаттарды қабылдау, тіркеу және оны көрсетілетін қызметті берушінің басшысына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басшысымен 3 (үш) сағаттың ішінде мемлекеттік қызмет көрсету үшін көрсетілетін қызметті алушымен ұсынылған құжаттарды бөлім басшысына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басшысымен 3 (үш) сағаттың ішінде мемлекеттік қызмет көрсету үшін көрсетілетін қызметті алушымен ұсынылған құжаттарды қарау және жауапты орындаушыға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беруші бөлімінің жауапты орындаушысы ұсынылған құжаттардың толықтығын қарайды, қызмет көрсету нәтижесін әзірлеп, басшыға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беру кезінде – 14 (он төрт)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қайта ресімдеу кезінде –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нысанда берілген лицензия және (немесе) лицензияға қосымша жоғалған немесе бүлінген жағдайда оның телнұсқасын беру кезінде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егерде көрсетілетін қызметті алушының ұсынылған құжаттары стандарттың 10-тармағында көзделген жағдайларда болса, мемлекеттік қызметті көрсетуден бас тарту туралы дәлелді жауапты көрсетілетін қызмет беруші бөлімінің жауапты орындаушысы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 көрсетудің нәтижесіне немесе дәлелді бас тарту туралы жауапқа 3 (үш) сағат ішінде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кеңсе қызметкері мемлекеттік қызмет көрсетудің нәтижесін немесе дәлелді бас тарту туралы жауапты Мемлекеттік корпорацияға/порталға жібереді.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Жамбыл облысы әкімдігінің 29.12.2017 </w:t>
      </w:r>
      <w:r>
        <w:rPr>
          <w:rFonts w:ascii="Times New Roman"/>
          <w:b w:val="false"/>
          <w:i w:val="false"/>
          <w:color w:val="000000"/>
          <w:sz w:val="28"/>
        </w:rPr>
        <w:t>№294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өзгерістер енгізілді - Жамбыл облысы әкімдігінің 12.06.2018 </w:t>
      </w:r>
      <w:r>
        <w:rPr>
          <w:rFonts w:ascii="Times New Roman"/>
          <w:b w:val="false"/>
          <w:i w:val="false"/>
          <w:color w:val="000000"/>
          <w:sz w:val="28"/>
        </w:rPr>
        <w:t>№114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бойынша рәсімнің (іс - қимылдың) нәтижесі келесі рәсімді орындауды бастау үшін негіз болып табылады: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 алушының мемлекеттік қызметті көрсету үшін Мемлекеттік корпорациядан/порталдан келіп түскен қажетті құжаттарын көрсетілетін қызмет берушінің кеңсесінде тіркеу және оларды көрсетілетін қызмет берушінің басшысына жолдауы;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 беруші басшысының бұрыштамасы;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 берушінің бөлімі басшысының бұрыштамасы;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 рәсімдеу және оларды көрсетілетін қызметті беруші басшысына қол қою үшін тапсыру;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көрсетілетін қызмет алушыға тапсыру.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тармаққа өзгерістер енгізілді - Жамбыл облысы әкімдігінің 12.06.2018 </w:t>
      </w:r>
      <w:r>
        <w:rPr>
          <w:rFonts w:ascii="Times New Roman"/>
          <w:b w:val="false"/>
          <w:i w:val="false"/>
          <w:color w:val="000000"/>
          <w:sz w:val="28"/>
        </w:rPr>
        <w:t>№114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 - қимыл тәртібін сипаттау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бөлімінің басшысы;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орындаушысы. 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 берушінің құрылымдық бөлімшелері арасындағы рәсімдердің (қимылдардың) бірізділігін сипаттау: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қызметкерімен 15 (он бес) минуттың ішінде Мемлекеттік корпорациядан/порталдан келіп түскен мемлекеттік қызмет көрсету үшін ұсынылған құжаттарды қабылдау, тіркеу және оны көрсетілетін қызметті берушінің басшысына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басшысымен 3 (үш) сағаттың ішінде мемлекеттік қызмет көрсету үшін көрсетілетін қызметті алушымен ұсынылған құжаттарды бөлім басшысына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басшысымен 3 (үш) сағаттың ішінде мемлекеттік қызмет көрсету үшін көрсетілетін қызметті алушымен ұсынылған құжаттарды қарау және жауапты орындаушыға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беруші бөлімінің жауапты орындаушысы ұсынылған құжаттардың толықтығын қарайды, қызмет көрсету нәтижесін әзірлеп, басшыға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беру кезінде – 14 (он төрт)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қайта ресімдеу кезінде –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нысанда берілген лицензия және (немесе) лицензияға қосымша жоғалған немесе бүлінген жағдайда оның телнұсқасын беру кезінде – 1 (бір) жұмыс күні;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егерде көрсетілетін қызметті алушының ұсынылған құжаттары стандарттың 10-тармағында көзделген жағдайларда болса, мемлекеттік қызметті көрсетуден бас тарту туралы дәлелді жауапты көрсетілетін қызмет беруші бөлімінің жауапты орындаушысы дайындайды;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 көрсетудің нәтижесіне немесе дәлелді бас тарту туралы жауапқа 3 (үш) сағат ішінде қол қояды;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кеңсе қызметкері мемлекеттік қызмет көрсетудің нәтижесін немесе дәлелді бас тарту туралы жауапты Мемлекеттік корпорацияға/порталға жібереді.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Ескерту.8 - тармақ жаңа редакцияда -Жамбыл облысы әкімдігінің 29.12.2017 </w:t>
      </w:r>
      <w:r>
        <w:rPr>
          <w:rFonts w:ascii="Times New Roman"/>
          <w:b w:val="false"/>
          <w:i w:val="false"/>
          <w:color w:val="000000"/>
          <w:sz w:val="28"/>
        </w:rPr>
        <w:t>№294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өзгерістер енгізілді - Жамбыл облысы әкімдігінің 12.06.2018 </w:t>
      </w:r>
      <w:r>
        <w:rPr>
          <w:rFonts w:ascii="Times New Roman"/>
          <w:b w:val="false"/>
          <w:i w:val="false"/>
          <w:color w:val="000000"/>
          <w:sz w:val="28"/>
        </w:rPr>
        <w:t>№114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корпорациясына және (немесе) өзге көрсетілетін қызметті берушіге жүгіну тәртібінің сипаттамасы, көрсетілетін қызметті алушының сұрау салуын өңдеудің ұзақтығы: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корпорацияның қызметкері 15 (он бес) минут ішінде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 алушыға ұсынылатын өтініштің және құжаттар топтамасының дұрыстығын тексереді.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 алушыға жүгінген күні орнында мемлекеттік қызметті алуға дейінгі күтілетін ең ұзақ уақыты – 15 (он бес) минут; 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1 - процесс – қызмет көрсету үшін Мемлекеттік корпорацияның қызметкері ықпалдастырылған ақпараттық жүйесінің автоматтандырылған жұмыс орнына логин мен парольді (авторизациялау процесі) енгізеді;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– процесс - Мемлекеттік корпорацияның қызметкері 5 (бес) минут ішінде қызметті таңдайды, экранға мемлекеттік қызметті көрсету үшін сұраныс нысанын шығарады және Мемлекеттік корпорацияның қызметкері көрсетілетін қызметті алушының, сондай - ақ сенімхат бойынша көрсетілетін қызметті алушы өкілінің мәліметтерін (нотариалды куәландырылған сенімхат болған жағдайда, басқа куәландырылған сенімхатының мәліметтері толтырылмайды) енгізеді;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3 - процесс – электрондық үкімет шлюзі арқылы жеке тұлғалардың мемлекеттік деректер қорына/заңды тұлғалардың мемлекеттік деректер қорына көрсетілетін қызметті алушының мәліметтері туралы, сонымен бірге Бірыңғай нотариалдық ақпараттық жүйеге - көрсетілетін қызметті алушы өкілінің сенімхат мәліметтері туралы сұранысты 5 (бес) минут ішінде жолдайды;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1 - шарт - жеке тұлғалардың мемлекеттік деректер қорында/заңды тұлғалардың мемлекеттік деректер қорында қызметті алушының мәліметтерінің және Бірыңғай нотариалдық ақпараттық жүйеде сенімхат мәліметтерінің бар болуын 2 (екі) минут ішінде тексереді;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4 - процесс – қызметті алушының жеке тұлғалардың мемлекеттік деректер қорында/заңды тұлғалардың мемлекеттік деректер қорында мәліметтерінің және Бірыңғай нотариалдық ақпараттық жүйеде сенімхат мәліметтерінің болмауына байланысты, мәліметтерді алу мүмкіндігінің болмауы туралы хабарлама 2 (екі) минут ішінде қалыптастырылады;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5 - процесс – Мемлекеттік корпорацияның қызметкерінің электрондық цифрлық қолтаңбасымен куәландырылған (қол қойылған) электрондық құжаттарды (көрсетілетін қызметті алушының сұранысын) электрондық үкімет шлюзі арқылы электрондық үкіметінің аумақтық шлюзі автоматтандырылған жұмыс орнына 1 (бір) минут ішінде жолдайды.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нәтижесін Мемлекеттік корпорация арқылы алу процесінің сипаттамасы, оның ұзақтығы: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 – процесс - электрондық үкіметінің аумақтық шлюзі автоматтандырылған жұмыс орнында электрондық құжатты тіркеу 2 (екі) минут ішінде;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2 - шарт – көрсетілетін қызметті беруші қызмет көрсетуге негіз болатын және стандартта көрсетілген қызметті алушының жалғаған құжаттарының сәйкестігін тексеру (өңдеу) 2 (екі) минут ішінде;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7 - процесс – қызметті алушының құжаттарында бұзушылықтың болуына байланысты сұратылып отырған қызметтен бас тарту жөнінде хабарламаны қалыптастыру 5 (бес) минут ішінде немесе көрсетілетін қызметті алушының Мемлекеттік корпорацияның қызметкері арқылы тиісті құжаттарды алғандығы туралы қолхат алуы;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8 - процесс - қызметті алушы Мемлекеттік корпорацияның қызметкері арқылы электрондық үкіметінің аумақтық шлюзі автоматтандырылған жұмыс орнында қалыптастырылған қызметтің нәтижесін алады (Мемлекеттік корпорацияға құжаттар топтамасын тапсырған сәттен бастап 15 (он бес) жұмыс күн ішінде).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 алушы жеке сәйкестендіру нөмірінің және бизнес сәйкестендіру нөмірінің, сондай-ақ паролінің (порталда тіркелмеген қызмет алушылар үшін) көмегімен портал арқылы тіркеуді жүзеге асырады;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1 - процесс –мемлекеттік қызметті алу үшін көрсетілетін қызмет алушының жеке сәйкестендіру нөмірін/бизнес сәйкестендіру нөмірін және паролін (енгізу рәсімі) порталға енгізу;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1 - шарт - көрсетілетін қызмет алушының жеке сәйкестендіру нөмірінің/бизнес сәйкестендіру нөмірі және паролі арқылы порталда тіркелген құжаттарының толықтығы мен сәйкестігін тексеру;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2 - процесс - көрсетілетін қызмет алушының құжаттары толық немесе сәйкес болмаған жағдайда, тіркеуден бас тарту туралы хабарламаны порталда жасақтау;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3 - процесс – қызмет көрсету барысында көрсетілетін қызмет алушының осы регламентте көрсетілген қызмет түрін таңдауына байланысты сұрау салу айқындылығы (расталған) үшін, көрсетілетін қызмет алушының электрондық цифрлық қолтаңбасының тіркелу куәлігін таңдауы, сондай-ақ сұрау салу нысанын экранға шығарып, сұрау салу нысанына қоса тіркелген стандарттың 9-тармағында көрсетілген қажетті құжаттар топтамасы электрондық көшірмесінің құрылымына және нысан талабына сай қызмет алушы нысанын (мәліметтердің енгізілуі) толтыру;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2 - шарт - электрондық цифрлық қолтаңбасы тіркелу куәлігінің жарамдылық мерзімін және оның тізімде болуы не болмауын (жойылуын), сондай-ақ сәйкестендіру мәліметінің (сұрау салуда көрсетілген жеке сәйкестендіру нөмірі/бизнес сәйкестендіру нөмірі мен электрондық цифрлық қолтаңбасы тіркелу куәлігінде көрсетілген жеке сәйкестендіру нөмірінің/бизнес сәйкестендіру нөмірінің) сәйкестігін порталда тексеру;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4 - процесс – сұрау салушы электрондық цифрлық қолтаңбасы тіркелу куәлігінің сәйкестігі расталмауына байланысты, сұранған қызметті көрсетуден бас тарту хабарламасын жасақтау;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5 - процесс –электрондық цифрлық қолтаңбасымен куәландырылған (расталған) электрондық құжаттарды (қызмет алушының сұрау салуын) өңдеу үшін "электрондық үкімет" шлюзі "электрондық үкімет" шлюзі арқылы аймақтық "электрондық үкімет" шлюзінің автоматтандырылған жұмыс орнына жіберу;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3 - шарт – көрсетілетін қызмет көрсетуші, көрсетілетін қызмет алушы ұсынған стандартта көрсетілген құжаттардың сәйкестігін және қызмет көрсетуге негізділігін тексеру;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6 - процесс - көрсетілетін қызмет алушының құжаттары лайық болмаған жағдайда сұранған қызметті көрсетуден бас тарту хабарламасын жасақтау;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7 - процесс – көрсетілетін қызмет алушының порталмен жасақталған қызмет көрсету нәтижесін (электрондық құжат нысанындағы хабарлама) алуы. 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құжат қызмет көрсетуші уәкілетті тұлғаның электрондық цифрлық қолтаңбасы арқылы жасақталады.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кезіндегі ақпараттық жүйелердің функционалдық өзара іс-әрекеттері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 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 көрсету процесінде рәсімдердің (іс - қимылдардың) ретін, қызметті берушінің толық сипаттамасы құрылымдық бөлімшелерінің (қызметкерлерінің) өзара іс - қимылдарының, сонымен қатар өзге қызмет берушілермен Мемлекеттік корпорациясымен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қызметті берушінің интернет-ресурсында орналыстырылады (www.densaulyk.zhambyl.kz, www.zhambyl.gov.kz).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электрондық мемлекеттік қызметті көрсету бойынша функционалдық өзара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"Медициналық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Мемлекеттік корпорация арқылы мемлекеттік қызмет көрсету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әкімдігінің 12.06.2018 </w:t>
      </w:r>
      <w:r>
        <w:rPr>
          <w:rFonts w:ascii="Times New Roman"/>
          <w:b w:val="false"/>
          <w:i w:val="false"/>
          <w:color w:val="ff0000"/>
          <w:sz w:val="28"/>
        </w:rPr>
        <w:t>№114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Портал арқылы мемлекеттік қызмет көрсету</w:t>
      </w:r>
    </w:p>
    <w:bookmarkStart w:name="z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Құрылымдық - 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іс-қымылдары;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қаулысымен бекітілген</w:t>
            </w:r>
          </w:p>
        </w:tc>
      </w:tr>
    </w:tbl>
    <w:bookmarkStart w:name="z10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саласында есiрткi құралдарының, психотроптық заттар мен прекурсорлардың айналымына байланысты қызметтерге лицензия беру" мемлекеттік көрсетілетін қызмет регламенті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Ескерту.Регламент күші жойылды - Жамбыл облысы әкімдігінің 19.11.2019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