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1f8d" w14:textId="1cf1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18 сәуірдегі № 133 қаулысы. Жамбыл облысы Әділет департаментінде 2016 жылғы 20 мамырда № 3073 болып тіркелді. Күші жойылды - Жамбыл облысы әкімдігінің 2017 жылғы 29 желтоқсандағы № 293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29.12.2017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денсаулық сақтау басқармасы" коммуналдық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"Тегін медициналық көмектің кепілдік берілген көлемін көрсету жөніндегі қызметтер берушінің қойылатын талаптарға сәйкестігін (сәйкес еместігін) анықтау" мемлекеттік көрсетілетін қызмет регламентін бекіту туралы" Жамбыл облысы әкімдігінің 2015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2770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26 қыркүйегінде "Ақ жол" газетiнде жарияланған) күші жойылды деп танылсын.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Е.Манжуовқа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"18"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қаулысымен бекітілген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 регламенті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қызметті (бұдан әрі – мемлекеттік көрсетілетін қызмет) "Жамбыл облысы әкімдігінің денсаулық сақтау басқармасы" коммуналдық мемлекеттік мекемесі (бұдан әрі – көрсетілетін қызмет беруші) "Медициналық қызмет саласындағы мемлекеттік көрсетілетін қызметтер стандарттарын бекіту туралы"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11356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 стандартына (бұдан әрі – Стандарт) сәйкес көрсетеді.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Стандарттың 1-қосымшасына сәйкес нысандағы Қазақстан Республикасының азаматтары мен оралмандарды медициналық-санитариялық алғашқы көмек көрсететін денсаулық сақтау субъектілеріне еркін тіркеу науқанына қатысу үшін әлеуетті қызметтер берушіге қойылатын талаптарға сәйкестігі (сәйкес келмейтіні) туралы хаттамадан үзінді көшірме;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Стандарттың 2-қосымшасына сәйкес нысандағы тегін медициналық көмектің кепілдік берілген көлемі жөніндегі қызметтерді беру үшін әлеуетті қызметтер берушіге қойылатын талаптарға сәйкестігі (сәйкес келмейтіні) туралы хаттамадан үзінді көшірме.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ұсыну нысаны: қағаз түрінде.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болып қызметті алушының (не сенімхат бойынша оның өкілінің) стандарттың 9-тармағына сәйкес құжаттарын ұсыну болып табылады.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 ұзақтығы: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тегін медициналық көмектің кепілдік берілген көлемін көрсету қызметтерін берушілерді таңдау жөніндегі комиссияның (бұдан әрі – комиссия) хатшысы көрсетілетін қызметті берушіге тікелей жүгінген кезде көрсетілетін қызметті алушының тегін медициналық көмектің кепілдік берілген көлемін көрсету қызметтерін берушілерді таңдау рәсіміне қатысуға арналған өтінімін (бұдан әрі – өтінім) қабылдауды және өтінімдерді тіркеу журналына тіркеуді жүзеге асырады және өтінімнің көшірмесіне алу туралы белгіні қояды – орындау мерзімі 20 (жиырма) минут;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комиссияның хатшысы өтінімді және оған қоса берілген құжаттарды көрсетілетін қызметті алушының өтінімімен комиссияға ұсынады – орындау мерзімі 10 (он) минут;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көрсетілетін қызметті алушының өтінімін қарайды: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 және тиісті ресімделу пәніне;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құжаттарда көрсетілген мәліметтерге мәлімделген медициналық көмектің сәйкестігіне – орындау мерзімі 2 (екі) жұмыс күні;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ұсынған қатысуға арналған құжаттардың растығын анықтаудың қажеттігі туындағанда – 30 (отыз) күнтізбелік күн;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қараудың нәтижелері бойынша тегін медициналық көмектің кепілдік берілген көлемін көрсететін әлеуетті қызметтер берушінің қойылатын талаптарға сәйкестігі (сәйкес келмейтіні) туралы шешімді қабылдайды – орындау мерзімі 1 (бір) сағат;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комиссияның хатшысы комиссия шешімінің негізінде тегін медициналық көмектің кепілдік берілген көлемін көрсетуге қатысу үшін әлеуетті қызметтер берушілерге қойылатын талаптарға сәйкестігі (сәйкес келмейтіні) туралы хаттаманы (бұдан әрі – хаттама), Стандарттың 2-қосымшасына сәйкес нысан бойынша ресімдейді – орындау мерзім 1 (бір) сағат;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хаттамаға қолын қояды – орындау мерзімі 20 (жиырма) минут;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хатшысы хаттамадан үзінді көшірмені ресімдейді – орындау мерзімі 20 (жиырма) минут;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басшысы хаттамадан үзінді көшірмеге қолын қояды – орындау мерзімі 20 (жиырма) минут;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өтінімді тікелей қабылдаған жағдайда комиссияның хатшысы хаттамадан үзінді көшірмені көрсетілетін қызметті алушыға тапсырады – орындау мерзімі 10 (он) минут.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рәсімінің (іс-қимылдың) нәтижесі: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тіркелген өтінім;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өтінімді және оған қоса берілген құжаттарды ұсыну;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алушының өтінімін қарау;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тегін медициналық көмектің кепілдік берілген көлемін көрсететін әлеуетті қызметтер берушінің қойылатын талаптарға сәйкестігі (сәйкес еместігі) туралы шешімді қабылдау;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хаттаманы ресімдеу;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хаттамаларға қол қою;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хаттамадан үзінді көшірмені ресімдеу;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хаттамадан үзінді көшірмеге қол қою;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хаттамадан үзінді көшірмені беруі немесе хаттамадан үзінді көшірмені Мемлекеттік корпорацияға жолдау.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комиссияның хатшысы;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бөлімшелердің (қызметкерлердің) арасындағы рәсімдердің (іс-қимылдың) бірізділігін сипаттау: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 берушіге тікелей жүгінген кезде: мемлекеттік қызметті алуға өтінімді және оған қоса берілген құжаттарды қабылдау – орындау мерзімі 20 (жиырма) минут;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комиссияның мемлекеттік қызметті көрсетуге өтініммен және оған қоса берілген құжаттармен танысуы – орындау мерзімі 10 (он) минут;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комиссияның көрсетілетін қызмет алушының өтінімін қарауы – орындау мерзімі 2 (екі) жұмыс күні;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комиссияның тегін медициналық көмектің кепілдік берілген көлемін көрсететін әлеуетті қызметтер берушінің қойылатын талаптарға сәйкестігі (сәйкес еместігі) туралы шешімді қабылдауы – орындау мерзімі 1 (бір) сағат;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хаттаманы ресімдеу – орындау мерзімі 1 (бір) сағат;      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комиссияның хаттамаға қол қоюы – орындау мерзімі 20 (жиырма) минут;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хатшысының хаттамадан үзінді көшірмені ресімдеуі – орындау мерзімі 20 (жиырма) минут;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 басшысының хаттамадан үзінді көшірмеге қол қоюы – орындау мерзімі 20 (жиырма) минут;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хаттамадан үзінді көшірмені тікелей қабылдау кезінде көрсетілетін қызмет берушіге беру – орындау мерзімі 10 (он) минут.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және (немесе) өзге де көрсетілетін қызметті берушілермен өзара іс-қимыл тәртібін сипаттау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корпорациясына және (немесе) өзге көрсетілетін қызметті берушіге жүгіну тәртібінің сипаттамасы, көрсетілетін қызметті алушының сұрау салуын өңдеудің ұзақтығы: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көрсету үшін көрсетілетін қызметті алушы Мемлекеттік корпорацияға немесе көрсетілетін қызметті берушіге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кезек тәртібімен алдын ала жазылусыз және жеделдетілген қызмет көрсетусіз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корпорацияғажүгіну кезінде көрсетілетін қызметті алушының өтінімін қабылдау "электрондық кезек" тәртібінде жеделдетілген қызмет көрсетусіз жүзеге асырылады. Көрсетілетін қызметті алушының қалауы бойынша электрондық кезекті портал арқылы "брондауға"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(немесе оның өкілінің нотариалды куәландырылған сенімхаты бойынша) жүгінуі кезінде көрсетілетін мемлекеттік қызметті көрсету үшін Стандарттың 9-тармағына сәйкес қажетті құжаттардың тізбесін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Мемлекеттік корпорация қызметкері қабылдаған кезде көрсетілетін қызметті алушыға тиісті құжаттардың қабылданғаны туралы қолхат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алушы Стандарттың 9-тармағында көзделген тізбеге сәйкес құжаттардың толық топтамасын ұсынбаған және (немесе) мерзімі өткен құжаттарды ұсынған жағдайларда Мемлекеттік корпорацияның қызметкері өтінішті қабылдаудан бас тартады және Стандарттың 11-қосымшасына сәйкес нысан бойынша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алушының Мемлекеттік корпорацияда өтінімін өңдеудің ұзақтығы – орындау уақыты 20 (жиырма)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 алушының өтінімін Мемлекеттік корпорациядан көрсетілетін қызмет берушіге жіберу мерзімі – орындау мерзімі1 (бір) жұмыс күні.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– тармақ жаңа редакцияда – Жамбыл облысы әкімдігінің 26.01.2017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нәтижесін Мемлекеттік корпорациясы арқылы алу процесінің сипаттамасы, оның ұзақтығы: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нәтижесін алу үшін көрсетілетін қызметті алушы өтінімді беру кезінде оған берілген қолхатпен бірге Мемлекеттік корпорацияға жүгінеді;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қызметкері қолхаттың негізінде көрсетілетін қызмет алушыға мемлекеттік қызмет көрсетудің нәтижелерін қағаз тасымалдағышта тапсырады. Мемлекеттік қызмет көрсетудің нәтижелерін Мемлекеттік корпорацияға тапсыру ұзақтығы – 20 (жиырма) минуттан аспайды.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регламентке 1-қосымшада Мемлекеттік корпорация қызметкері және қызмет берушінің іс-қимылдары (Мемлекеттік корпорация арқылы мемлекеттік қызметті көрсету бойынша іске қосылатын ақпараттық жүйелердің функционалдық өзара әрекетттерінің графикалық нысандағы диаграммасы) көрсетілген: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үдеріс – Мемлекеттік корпорация қызметкері көрсетілетін қызметті алушының өтінімін қабылдауды және тіркеуді жүзеге асырады;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– Мемлекеттік корпорация қызметкері Стандарттың 9-тармағында көзделген тізбеге сәйкес құжаттар топтамасын толықтығын тексеруді жүзеге асырады;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үдеріс – көрсетілетін қызметті алушы Стандарттың 9-тармағында көзделген тізбеге сәйкес құжаттар топтамасын толық ұсынбаған жағдайда, Мемлекеттік корпорация қызметкері өтінімті қабылдаудан бас тартады және Стандарттың 11-қосымшасына сәйкес нысан бойынша құжаттарды қабылдаудан бас тарту туралы қолхат береді;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үдеріс – Мемлекеттік корпорация қызметкері өтінімді және оған қоса берілген құжаттарды көрсетілетін қызмет беруші комиссияның хатшысына тапсырады. Комиссияның хатшысы көрсетілетін қызметті алушының өтінімін өтінімдерді тіркеу журналына тіркеуді жүзеге асырады;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үдеріс –комиссияның хатшысы хаттамадан үзінді көшірмені Мемлекеттік корпорацияға тапсырады;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үдеріс – Мемлекеттік корпорация қызметкері хаттамадан үзінді көшірмені қызметті алушыға тапсырады.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Рәсімдер (іс-қимылдар) реттілігінің, мемлекеттік қызметті көрсету үдерісінде көрсетілетін қызметті беруші қызметкерлерінің өзара іс-қимылының толық сипаттамасы осы Регламенттің 2-қосымшасына сәйкес мемлекеттік қызмет көрсетудің бизнес-процестері анықтамалығында көрсетіледі.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жөніндегі әлеуетті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берушісінің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 (сәйкес келмейтінін)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қызметті көрсету бойынша іске қосылатын ақпараттық жүйелердің функционалдық өзара әрекетттерінің графикалық нысандағы диаграммасы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жөніндегі әлеуетті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берушісінің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 (сәйкес келмейтінін)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"Тегін медициналық көмектің кепілдік берілген көлемін көрсету жөніндегі әлеуетті қызметтер берушісінің қойылатын талаптарға сәйкестігін (сәйкес келмейтінін) анықтау" мемлекеттік көрсетілетін қызметті көрсетудің бизнес-процесінің анықтамасы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Қызметті беруші арқылы мемлекеттік қызмет көрсету кезінде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Мемлекеттік корпорация арқылы мемлекеттік қызмет көрсету кезінде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