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9e8d" w14:textId="7249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 Жамбыл облысы әкімдігінің 2015 жылғы 25 маусымдағы № 133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31 наурыздағы № 111 қаулысы. Жамбыл облысы Әділет департаментінде 2016 жылғы 27 сәуірде № 3045 болып тіркелді. Күші жойылды - Жамбыл облысы әкімдігінің 2020 жылғы 20 тамыздағы № 189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9"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10"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регламенттерін бекіту туралы" Жамбыл облысы әкімдігінің 2015 жылғы 25 маусымдағы </w:t>
      </w:r>
      <w:r>
        <w:rPr>
          <w:rFonts w:ascii="Times New Roman"/>
          <w:b w:val="false"/>
          <w:i w:val="false"/>
          <w:color w:val="000000"/>
          <w:sz w:val="28"/>
        </w:rPr>
        <w:t>№ 133</w:t>
      </w:r>
      <w:r>
        <w:rPr>
          <w:rFonts w:ascii="Times New Roman"/>
          <w:b w:val="false"/>
          <w:i w:val="false"/>
          <w:color w:val="000000"/>
          <w:sz w:val="28"/>
        </w:rPr>
        <w:t xml:space="preserve"> қаулысына (Нормативтік құқықтық актілерді мемлекеттік тіркеу тізілімінде № 2711 тіркелген, 2015 жылдың 8 тамызында "Ақ Жол" газетінде жарияланған) мынадай өзгерістер енгізілсін:</w:t>
      </w:r>
    </w:p>
    <w:bookmarkEnd w:id="1"/>
    <w:bookmarkStart w:name="z11" w:id="2"/>
    <w:p>
      <w:pPr>
        <w:spacing w:after="0"/>
        <w:ind w:left="0"/>
        <w:jc w:val="both"/>
      </w:pPr>
      <w:r>
        <w:rPr>
          <w:rFonts w:ascii="Times New Roman"/>
          <w:b w:val="false"/>
          <w:i w:val="false"/>
          <w:color w:val="000000"/>
          <w:sz w:val="28"/>
        </w:rPr>
        <w:t xml:space="preserve">
      1) көрсетілген қаулымен бекітілген "Қорғаншылық және қамқоршылық жөнінде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12" w:id="3"/>
    <w:p>
      <w:pPr>
        <w:spacing w:after="0"/>
        <w:ind w:left="0"/>
        <w:jc w:val="both"/>
      </w:pPr>
      <w:r>
        <w:rPr>
          <w:rFonts w:ascii="Times New Roman"/>
          <w:b w:val="false"/>
          <w:i w:val="false"/>
          <w:color w:val="000000"/>
          <w:sz w:val="28"/>
        </w:rPr>
        <w:t>
      2)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13" w:id="4"/>
    <w:p>
      <w:pPr>
        <w:spacing w:after="0"/>
        <w:ind w:left="0"/>
        <w:jc w:val="both"/>
      </w:pPr>
      <w:r>
        <w:rPr>
          <w:rFonts w:ascii="Times New Roman"/>
          <w:b w:val="false"/>
          <w:i w:val="false"/>
          <w:color w:val="000000"/>
          <w:sz w:val="28"/>
        </w:rPr>
        <w:t xml:space="preserve">
      3) көрсетілген қаулымен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14" w:id="5"/>
    <w:p>
      <w:pPr>
        <w:spacing w:after="0"/>
        <w:ind w:left="0"/>
        <w:jc w:val="both"/>
      </w:pPr>
      <w:r>
        <w:rPr>
          <w:rFonts w:ascii="Times New Roman"/>
          <w:b w:val="false"/>
          <w:i w:val="false"/>
          <w:color w:val="000000"/>
          <w:sz w:val="28"/>
        </w:rPr>
        <w:t xml:space="preserve">
      4) көрсетілген қаулымен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15" w:id="6"/>
    <w:p>
      <w:pPr>
        <w:spacing w:after="0"/>
        <w:ind w:left="0"/>
        <w:jc w:val="both"/>
      </w:pPr>
      <w:r>
        <w:rPr>
          <w:rFonts w:ascii="Times New Roman"/>
          <w:b w:val="false"/>
          <w:i w:val="false"/>
          <w:color w:val="000000"/>
          <w:sz w:val="28"/>
        </w:rPr>
        <w:t xml:space="preserve">
      5) көрсетілген қаулымен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16" w:id="7"/>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7"/>
    <w:bookmarkStart w:name="z17" w:id="8"/>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8"/>
    <w:bookmarkStart w:name="z18" w:id="9"/>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9"/>
    <w:bookmarkStart w:name="z19" w:id="10"/>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10"/>
    <w:bookmarkStart w:name="z20" w:id="11"/>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Е.Манжуовқа жүктелсін. </w:t>
      </w:r>
    </w:p>
    <w:bookmarkEnd w:id="11"/>
    <w:bookmarkStart w:name="z21" w:id="12"/>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наурыздағы №</w:t>
            </w:r>
            <w:r>
              <w:br/>
            </w:r>
            <w:r>
              <w:rPr>
                <w:rFonts w:ascii="Times New Roman"/>
                <w:b w:val="false"/>
                <w:i w:val="false"/>
                <w:color w:val="000000"/>
                <w:sz w:val="20"/>
              </w:rPr>
              <w:t>111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133 қаулысымен бекітілген</w:t>
            </w:r>
          </w:p>
        </w:tc>
      </w:tr>
    </w:tbl>
    <w:bookmarkStart w:name="z29" w:id="13"/>
    <w:p>
      <w:pPr>
        <w:spacing w:after="0"/>
        <w:ind w:left="0"/>
        <w:jc w:val="left"/>
      </w:pPr>
      <w:r>
        <w:rPr>
          <w:rFonts w:ascii="Times New Roman"/>
          <w:b/>
          <w:i w:val="false"/>
          <w:color w:val="000000"/>
        </w:rPr>
        <w:t xml:space="preserve"> "Қорғаншылық және қамқоршылық жөнінде анықтамалар беру" мемлекеттік көрсетілетін қызмет регламенті</w:t>
      </w:r>
      <w:r>
        <w:br/>
      </w:r>
      <w:r>
        <w:rPr>
          <w:rFonts w:ascii="Times New Roman"/>
          <w:b/>
          <w:i w:val="false"/>
          <w:color w:val="000000"/>
        </w:rPr>
        <w:t>1. Жалпы ережелер</w:t>
      </w:r>
    </w:p>
    <w:bookmarkEnd w:id="13"/>
    <w:bookmarkStart w:name="z31" w:id="14"/>
    <w:p>
      <w:pPr>
        <w:spacing w:after="0"/>
        <w:ind w:left="0"/>
        <w:jc w:val="both"/>
      </w:pPr>
      <w:r>
        <w:rPr>
          <w:rFonts w:ascii="Times New Roman"/>
          <w:b w:val="false"/>
          <w:i w:val="false"/>
          <w:color w:val="000000"/>
          <w:sz w:val="28"/>
        </w:rPr>
        <w:t xml:space="preserve">
      1. "Қорғаншылық және қамқоршылық жөнінде анықтамалар беру" мемлекеттік көрсетілетін қызмет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2015 жылдың 26 мамырында № 11184 тіркелген) "Қорғаншылық және қамқоршылық жөнінде анықтамалар беру" мемлекеттік көрсетілетін қызмет стандартына (бұдан әрі - стандарт) сәйкес аудандар мен Тараз қаласы әкімдіктерінің білім бөлімдерімен (бұдан әрі – көрсетілетін қызметті беруші) көрсетіледі.</w:t>
      </w:r>
    </w:p>
    <w:bookmarkEnd w:id="14"/>
    <w:bookmarkStart w:name="z32" w:id="1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5"/>
    <w:bookmarkStart w:name="z33" w:id="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қоғамы (бұдан әрі – Мемлекеттік корпорация);</w:t>
      </w:r>
    </w:p>
    <w:bookmarkEnd w:id="16"/>
    <w:bookmarkStart w:name="z34" w:id="17"/>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7"/>
    <w:bookmarkStart w:name="z35" w:id="18"/>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жүзінде.</w:t>
      </w:r>
    </w:p>
    <w:bookmarkEnd w:id="18"/>
    <w:bookmarkStart w:name="z36" w:id="19"/>
    <w:p>
      <w:pPr>
        <w:spacing w:after="0"/>
        <w:ind w:left="0"/>
        <w:jc w:val="both"/>
      </w:pPr>
      <w:r>
        <w:rPr>
          <w:rFonts w:ascii="Times New Roman"/>
          <w:b w:val="false"/>
          <w:i w:val="false"/>
          <w:color w:val="000000"/>
          <w:sz w:val="28"/>
        </w:rPr>
        <w:t xml:space="preserve">
      3. Мемлекеттік қызмет көрсетудің нәтижесі: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қамқоршылық және қорғаншылық белгілеу туралы анықтама.</w:t>
      </w:r>
    </w:p>
    <w:bookmarkEnd w:id="19"/>
    <w:bookmarkStart w:name="z37" w:id="20"/>
    <w:p>
      <w:pPr>
        <w:spacing w:after="0"/>
        <w:ind w:left="0"/>
        <w:jc w:val="both"/>
      </w:pPr>
      <w:r>
        <w:rPr>
          <w:rFonts w:ascii="Times New Roman"/>
          <w:b w:val="false"/>
          <w:i w:val="false"/>
          <w:color w:val="000000"/>
          <w:sz w:val="28"/>
        </w:rPr>
        <w:t xml:space="preserve">
      Мемлекеттік көрсетілетін қызметтің нәтижесін ұсыну нысаны: электрондық және (немесе) қағаз түрінде. </w:t>
      </w:r>
    </w:p>
    <w:bookmarkEnd w:id="20"/>
    <w:bookmarkStart w:name="z38" w:id="21"/>
    <w:p>
      <w:pPr>
        <w:spacing w:after="0"/>
        <w:ind w:left="0"/>
        <w:jc w:val="left"/>
      </w:pPr>
      <w:r>
        <w:rPr>
          <w:rFonts w:ascii="Times New Roman"/>
          <w:b/>
          <w:i w:val="false"/>
          <w:color w:val="000000"/>
        </w:rPr>
        <w:t xml:space="preserve"> 2. Мемлекеттік қызмет көрсету процесінде көрсетілетін қызметті </w:t>
      </w:r>
      <w:r>
        <w:rPr>
          <w:rFonts w:ascii="Times New Roman"/>
          <w:b/>
          <w:i w:val="false"/>
          <w:color w:val="000000"/>
        </w:rPr>
        <w:t>берушінің құрылымдық бөлімшелерінің (қызметкерлерінің) іс-қимыл тәртібін сипаттау</w:t>
      </w:r>
    </w:p>
    <w:bookmarkEnd w:id="21"/>
    <w:bookmarkStart w:name="z40" w:id="2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w:t>
      </w:r>
    </w:p>
    <w:bookmarkEnd w:id="22"/>
    <w:bookmarkStart w:name="z41" w:id="23"/>
    <w:p>
      <w:pPr>
        <w:spacing w:after="0"/>
        <w:ind w:left="0"/>
        <w:jc w:val="both"/>
      </w:pPr>
      <w:r>
        <w:rPr>
          <w:rFonts w:ascii="Times New Roman"/>
          <w:b w:val="false"/>
          <w:i w:val="false"/>
          <w:color w:val="000000"/>
          <w:sz w:val="28"/>
        </w:rPr>
        <w:t>
      негіздеме көрсетілетін қызметті алушының стандарттың 9-тармағында көрсетілген құжаттарды (бұдан әрі – құжаттар) ұсынуы болып табылады.</w:t>
      </w:r>
    </w:p>
    <w:bookmarkEnd w:id="23"/>
    <w:bookmarkStart w:name="z42"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4"/>
    <w:bookmarkStart w:name="z43" w:id="25"/>
    <w:p>
      <w:pPr>
        <w:spacing w:after="0"/>
        <w:ind w:left="0"/>
        <w:jc w:val="both"/>
      </w:pPr>
      <w:r>
        <w:rPr>
          <w:rFonts w:ascii="Times New Roman"/>
          <w:b w:val="false"/>
          <w:i w:val="false"/>
          <w:color w:val="000000"/>
          <w:sz w:val="28"/>
        </w:rPr>
        <w:t>
      1) көрсетілетін қызметті берушінің кеңсе қызметкерімен құжаттарды қабылдау және қызмет берушінің басшысына жолдау – 15 (он бес) минут;</w:t>
      </w:r>
    </w:p>
    <w:bookmarkEnd w:id="25"/>
    <w:bookmarkStart w:name="z44" w:id="26"/>
    <w:p>
      <w:pPr>
        <w:spacing w:after="0"/>
        <w:ind w:left="0"/>
        <w:jc w:val="both"/>
      </w:pPr>
      <w:r>
        <w:rPr>
          <w:rFonts w:ascii="Times New Roman"/>
          <w:b w:val="false"/>
          <w:i w:val="false"/>
          <w:color w:val="000000"/>
          <w:sz w:val="28"/>
        </w:rPr>
        <w:t>
      2) қызмет берушінің басшысының жауапты қызметкерге бұрыштамасын қоя отырып, құжаттарды орындауға жолдау – 1 (бір) жұмыс күні;</w:t>
      </w:r>
    </w:p>
    <w:bookmarkEnd w:id="26"/>
    <w:bookmarkStart w:name="z45" w:id="27"/>
    <w:p>
      <w:pPr>
        <w:spacing w:after="0"/>
        <w:ind w:left="0"/>
        <w:jc w:val="both"/>
      </w:pPr>
      <w:r>
        <w:rPr>
          <w:rFonts w:ascii="Times New Roman"/>
          <w:b w:val="false"/>
          <w:i w:val="false"/>
          <w:color w:val="000000"/>
          <w:sz w:val="28"/>
        </w:rPr>
        <w:t>
      3) жауапты қызметкермен мемлекеттік көрсетілетін қызмет нәтижесін дайындау және оны қызмет берушінің басшысына қол қою үшін жолдау – 1 (бір) жұмыс күні;</w:t>
      </w:r>
    </w:p>
    <w:bookmarkEnd w:id="27"/>
    <w:bookmarkStart w:name="z46" w:id="28"/>
    <w:p>
      <w:pPr>
        <w:spacing w:after="0"/>
        <w:ind w:left="0"/>
        <w:jc w:val="both"/>
      </w:pPr>
      <w:r>
        <w:rPr>
          <w:rFonts w:ascii="Times New Roman"/>
          <w:b w:val="false"/>
          <w:i w:val="false"/>
          <w:color w:val="000000"/>
          <w:sz w:val="28"/>
        </w:rPr>
        <w:t>
      4) қызмет берушінің басшысымен мемлекеттік көрсетілетін қызмет нәтижесіне қол қойып, көрсетілетін қызметті алушыға беру үшін кеңсе қызметкеріне жолдау – 1 (бір) жұмыс күні;</w:t>
      </w:r>
    </w:p>
    <w:bookmarkEnd w:id="28"/>
    <w:bookmarkStart w:name="z47" w:id="29"/>
    <w:p>
      <w:pPr>
        <w:spacing w:after="0"/>
        <w:ind w:left="0"/>
        <w:jc w:val="both"/>
      </w:pPr>
      <w:r>
        <w:rPr>
          <w:rFonts w:ascii="Times New Roman"/>
          <w:b w:val="false"/>
          <w:i w:val="false"/>
          <w:color w:val="000000"/>
          <w:sz w:val="28"/>
        </w:rPr>
        <w:t>
      5) мемлекеттік көрсетілетін қызмет нәтижесін көрсетілетін қызметті алушыға беру – 15 (он бес) минут.</w:t>
      </w:r>
    </w:p>
    <w:bookmarkEnd w:id="29"/>
    <w:bookmarkStart w:name="z48" w:id="30"/>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30"/>
    <w:bookmarkStart w:name="z49" w:id="3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1"/>
    <w:bookmarkStart w:name="z50" w:id="32"/>
    <w:p>
      <w:pPr>
        <w:spacing w:after="0"/>
        <w:ind w:left="0"/>
        <w:jc w:val="both"/>
      </w:pPr>
      <w:r>
        <w:rPr>
          <w:rFonts w:ascii="Times New Roman"/>
          <w:b w:val="false"/>
          <w:i w:val="false"/>
          <w:color w:val="000000"/>
          <w:sz w:val="28"/>
        </w:rPr>
        <w:t>
      1) кіріс нөмірі бар тіркелген өтініш;</w:t>
      </w:r>
    </w:p>
    <w:bookmarkEnd w:id="32"/>
    <w:bookmarkStart w:name="z51" w:id="33"/>
    <w:p>
      <w:pPr>
        <w:spacing w:after="0"/>
        <w:ind w:left="0"/>
        <w:jc w:val="both"/>
      </w:pPr>
      <w:r>
        <w:rPr>
          <w:rFonts w:ascii="Times New Roman"/>
          <w:b w:val="false"/>
          <w:i w:val="false"/>
          <w:color w:val="000000"/>
          <w:sz w:val="28"/>
        </w:rPr>
        <w:t>
      2) қызмет берушінің басшысының бұрыштамасы;</w:t>
      </w:r>
    </w:p>
    <w:bookmarkEnd w:id="33"/>
    <w:bookmarkStart w:name="z52" w:id="34"/>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34"/>
    <w:bookmarkStart w:name="z53" w:id="35"/>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35"/>
    <w:bookmarkStart w:name="z54" w:id="3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6"/>
    <w:bookmarkStart w:name="z55"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56"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57" w:id="39"/>
    <w:p>
      <w:pPr>
        <w:spacing w:after="0"/>
        <w:ind w:left="0"/>
        <w:jc w:val="both"/>
      </w:pPr>
      <w:r>
        <w:rPr>
          <w:rFonts w:ascii="Times New Roman"/>
          <w:b w:val="false"/>
          <w:i w:val="false"/>
          <w:color w:val="000000"/>
          <w:sz w:val="28"/>
        </w:rPr>
        <w:t>
      2) көрсетілетін қызметті берушінің жауапты қызметкері;</w:t>
      </w:r>
    </w:p>
    <w:bookmarkEnd w:id="39"/>
    <w:bookmarkStart w:name="z58" w:id="40"/>
    <w:p>
      <w:pPr>
        <w:spacing w:after="0"/>
        <w:ind w:left="0"/>
        <w:jc w:val="both"/>
      </w:pPr>
      <w:r>
        <w:rPr>
          <w:rFonts w:ascii="Times New Roman"/>
          <w:b w:val="false"/>
          <w:i w:val="false"/>
          <w:color w:val="000000"/>
          <w:sz w:val="28"/>
        </w:rPr>
        <w:t>
      3) көрсетілетін қызметті берушінің басшысы.</w:t>
      </w:r>
    </w:p>
    <w:bookmarkEnd w:id="40"/>
    <w:bookmarkStart w:name="z59" w:id="4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w:t>
      </w:r>
    </w:p>
    <w:bookmarkEnd w:id="41"/>
    <w:bookmarkStart w:name="z60" w:id="42"/>
    <w:p>
      <w:pPr>
        <w:spacing w:after="0"/>
        <w:ind w:left="0"/>
        <w:jc w:val="both"/>
      </w:pPr>
      <w:r>
        <w:rPr>
          <w:rFonts w:ascii="Times New Roman"/>
          <w:b w:val="false"/>
          <w:i w:val="false"/>
          <w:color w:val="000000"/>
          <w:sz w:val="28"/>
        </w:rPr>
        <w:t>
      1) көрсетілетін қызметті берушінің кеңсе қызметкерімен құжаттарды қабылдау және қызмет берушінің басшысына жолдау – 15 (он бес) минут;</w:t>
      </w:r>
    </w:p>
    <w:bookmarkEnd w:id="42"/>
    <w:bookmarkStart w:name="z61" w:id="43"/>
    <w:p>
      <w:pPr>
        <w:spacing w:after="0"/>
        <w:ind w:left="0"/>
        <w:jc w:val="both"/>
      </w:pPr>
      <w:r>
        <w:rPr>
          <w:rFonts w:ascii="Times New Roman"/>
          <w:b w:val="false"/>
          <w:i w:val="false"/>
          <w:color w:val="000000"/>
          <w:sz w:val="28"/>
        </w:rPr>
        <w:t>
      2) қызмет берушінің басшысымен жауапты қызметкерге бұрыштамасын қоя отырып, құжаттарды орындауға жолдау – 1 (бір) жұмыс күні;</w:t>
      </w:r>
    </w:p>
    <w:bookmarkEnd w:id="43"/>
    <w:bookmarkStart w:name="z62" w:id="44"/>
    <w:p>
      <w:pPr>
        <w:spacing w:after="0"/>
        <w:ind w:left="0"/>
        <w:jc w:val="both"/>
      </w:pPr>
      <w:r>
        <w:rPr>
          <w:rFonts w:ascii="Times New Roman"/>
          <w:b w:val="false"/>
          <w:i w:val="false"/>
          <w:color w:val="000000"/>
          <w:sz w:val="28"/>
        </w:rPr>
        <w:t>
      3) жауапты қызметкермен мемлекеттік көрсетілетін қызмет нәтижесін дайындау және оны қызмет берушінің басшысына қол қою үшін жолдау – 1 (бір) жұмыс күні;</w:t>
      </w:r>
    </w:p>
    <w:bookmarkEnd w:id="44"/>
    <w:bookmarkStart w:name="z63" w:id="45"/>
    <w:p>
      <w:pPr>
        <w:spacing w:after="0"/>
        <w:ind w:left="0"/>
        <w:jc w:val="both"/>
      </w:pPr>
      <w:r>
        <w:rPr>
          <w:rFonts w:ascii="Times New Roman"/>
          <w:b w:val="false"/>
          <w:i w:val="false"/>
          <w:color w:val="000000"/>
          <w:sz w:val="28"/>
        </w:rPr>
        <w:t>
      4) қызмет берушінің басшысымен мемлекеттік көрсетілетін қызмет нәтижесіне қол қойып, көрсетілетін қызметті алушыға беру үшін кеңсе қызметкеріне жолдау – 1 (бір) жұмыс күні;</w:t>
      </w:r>
    </w:p>
    <w:bookmarkEnd w:id="45"/>
    <w:bookmarkStart w:name="z64" w:id="46"/>
    <w:p>
      <w:pPr>
        <w:spacing w:after="0"/>
        <w:ind w:left="0"/>
        <w:jc w:val="both"/>
      </w:pPr>
      <w:r>
        <w:rPr>
          <w:rFonts w:ascii="Times New Roman"/>
          <w:b w:val="false"/>
          <w:i w:val="false"/>
          <w:color w:val="000000"/>
          <w:sz w:val="28"/>
        </w:rPr>
        <w:t>
      5) мемлекеттік көрсетілетін қызмет нәтижесін көрсетілетін қызметті алушыға беру – 15 (он бес) минут.</w:t>
      </w:r>
    </w:p>
    <w:bookmarkEnd w:id="46"/>
    <w:bookmarkStart w:name="z65" w:id="4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7"/>
    <w:bookmarkStart w:name="z66" w:id="48"/>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48"/>
    <w:bookmarkStart w:name="z67" w:id="49"/>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 топтамасын стандартқа сәйкестігін қарайды – 15 (он бес) минут.</w:t>
      </w:r>
    </w:p>
    <w:bookmarkEnd w:id="49"/>
    <w:bookmarkStart w:name="z68" w:id="50"/>
    <w:p>
      <w:pPr>
        <w:spacing w:after="0"/>
        <w:ind w:left="0"/>
        <w:jc w:val="both"/>
      </w:pPr>
      <w:r>
        <w:rPr>
          <w:rFonts w:ascii="Times New Roman"/>
          <w:b w:val="false"/>
          <w:i w:val="false"/>
          <w:color w:val="000000"/>
          <w:sz w:val="28"/>
        </w:rPr>
        <w:t>
      Жетім балаға (жетім балаларға) және ата-анасының қамқорлығынсыз қалған балаға (балаларға) қамқоршылық немесе қорғаншылық белгілеу жөніндегі деректер ақпараттық жүйесінде болмаған жағдайда мемлекеттік қызмет көрсету мерзімі – 3 (үш) жұмыс күні (құжаттарды қабылдау күні мемлекеттік қызмет көрсету мерзіміне кірмейді).</w:t>
      </w:r>
    </w:p>
    <w:bookmarkEnd w:id="50"/>
    <w:bookmarkStart w:name="z69" w:id="51"/>
    <w:p>
      <w:pPr>
        <w:spacing w:after="0"/>
        <w:ind w:left="0"/>
        <w:jc w:val="both"/>
      </w:pPr>
      <w:r>
        <w:rPr>
          <w:rFonts w:ascii="Times New Roman"/>
          <w:b w:val="false"/>
          <w:i w:val="false"/>
          <w:color w:val="000000"/>
          <w:sz w:val="28"/>
        </w:rPr>
        <w:t xml:space="preserve">
      Көрсетілетін қызметті алушы (не нотариалды куәландырылған сенімхат бойынша оның өкілі) жүгінген кезде мемлекеттік қызмет көрсету үшін қажетті құжаттар тізбесі стандарттың 9-тармағында көрсетілген. </w:t>
      </w:r>
    </w:p>
    <w:bookmarkEnd w:id="51"/>
    <w:bookmarkStart w:name="z70" w:id="52"/>
    <w:p>
      <w:pPr>
        <w:spacing w:after="0"/>
        <w:ind w:left="0"/>
        <w:jc w:val="both"/>
      </w:pPr>
      <w:r>
        <w:rPr>
          <w:rFonts w:ascii="Times New Roman"/>
          <w:b w:val="false"/>
          <w:i w:val="false"/>
          <w:color w:val="000000"/>
          <w:sz w:val="28"/>
        </w:rPr>
        <w:t>
      Мемлекеттік корпорациясы арқылы құжаттарды қабылдау кезінде көрсетілетін қызметті алушыға тиісті құжаттардың қабылданғаны туралы қолхат береді.</w:t>
      </w:r>
    </w:p>
    <w:bookmarkEnd w:id="52"/>
    <w:bookmarkStart w:name="z71" w:id="53"/>
    <w:p>
      <w:pPr>
        <w:spacing w:after="0"/>
        <w:ind w:left="0"/>
        <w:jc w:val="both"/>
      </w:pPr>
      <w:r>
        <w:rPr>
          <w:rFonts w:ascii="Times New Roman"/>
          <w:b w:val="false"/>
          <w:i w:val="false"/>
          <w:color w:val="000000"/>
          <w:sz w:val="28"/>
        </w:rPr>
        <w:t>
      Көрсетілетін қызметті алушы стандарттың 9-тармағына сәйкес құжаттар топтамасын толық ұсынбаған жағдайда, Мемлекеттік корпорацияның қызметкері өтінішті қабылдаудан бас тартады және стандарттың 3-қосымшаға сәйкес нысан бойынша құжаттарды қабылдаудан бас тарту туралы қолхат береді.</w:t>
      </w:r>
    </w:p>
    <w:bookmarkEnd w:id="53"/>
    <w:bookmarkStart w:name="z72" w:id="54"/>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4"/>
    <w:bookmarkStart w:name="z73" w:id="55"/>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немесе бас тарту туралы дәйекті жауап беру – 15 (он бес) минут.</w:t>
      </w:r>
    </w:p>
    <w:bookmarkEnd w:id="55"/>
    <w:bookmarkStart w:name="z74" w:id="56"/>
    <w:p>
      <w:pPr>
        <w:spacing w:after="0"/>
        <w:ind w:left="0"/>
        <w:jc w:val="both"/>
      </w:pPr>
      <w:r>
        <w:rPr>
          <w:rFonts w:ascii="Times New Roman"/>
          <w:b w:val="false"/>
          <w:i w:val="false"/>
          <w:color w:val="000000"/>
          <w:sz w:val="28"/>
        </w:rPr>
        <w:t xml:space="preserve">
      11. Жүгіну тәртібін және портал арқылы мемлекеттік қызмет көрсету </w:t>
      </w:r>
    </w:p>
    <w:bookmarkEnd w:id="56"/>
    <w:bookmarkStart w:name="z75" w:id="57"/>
    <w:p>
      <w:pPr>
        <w:spacing w:after="0"/>
        <w:ind w:left="0"/>
        <w:jc w:val="both"/>
      </w:pPr>
      <w:r>
        <w:rPr>
          <w:rFonts w:ascii="Times New Roman"/>
          <w:b w:val="false"/>
          <w:i w:val="false"/>
          <w:color w:val="000000"/>
          <w:sz w:val="28"/>
        </w:rPr>
        <w:t>
      кезінде көрсетілетін қызметті беруші мен көрсетілетін қызметті алушының рәсімдерінің (іс-қимылдарының) бірізділігін сипаттау:</w:t>
      </w:r>
    </w:p>
    <w:bookmarkEnd w:id="57"/>
    <w:bookmarkStart w:name="z76" w:id="58"/>
    <w:p>
      <w:pPr>
        <w:spacing w:after="0"/>
        <w:ind w:left="0"/>
        <w:jc w:val="both"/>
      </w:pPr>
      <w:r>
        <w:rPr>
          <w:rFonts w:ascii="Times New Roman"/>
          <w:b w:val="false"/>
          <w:i w:val="false"/>
          <w:color w:val="000000"/>
          <w:sz w:val="28"/>
        </w:rPr>
        <w:t xml:space="preserve">
      1) көрсетiлетiн қызметтi алушы жеке сәйкестендiру нөмiрі және пароль </w:t>
      </w:r>
    </w:p>
    <w:bookmarkEnd w:id="58"/>
    <w:bookmarkStart w:name="z77" w:id="59"/>
    <w:p>
      <w:pPr>
        <w:spacing w:after="0"/>
        <w:ind w:left="0"/>
        <w:jc w:val="both"/>
      </w:pPr>
      <w:r>
        <w:rPr>
          <w:rFonts w:ascii="Times New Roman"/>
          <w:b w:val="false"/>
          <w:i w:val="false"/>
          <w:color w:val="000000"/>
          <w:sz w:val="28"/>
        </w:rPr>
        <w:t>
      арқылы порталда тiркеудi жүзеге асырады (порталда тiркелмеген көрсетiлетiн қызметтi алушылар үшiн жүзеге асырылады);</w:t>
      </w:r>
    </w:p>
    <w:bookmarkEnd w:id="59"/>
    <w:bookmarkStart w:name="z78" w:id="60"/>
    <w:p>
      <w:pPr>
        <w:spacing w:after="0"/>
        <w:ind w:left="0"/>
        <w:jc w:val="both"/>
      </w:pPr>
      <w:r>
        <w:rPr>
          <w:rFonts w:ascii="Times New Roman"/>
          <w:b w:val="false"/>
          <w:i w:val="false"/>
          <w:color w:val="000000"/>
          <w:sz w:val="28"/>
        </w:rPr>
        <w:t>
      2) 1 үдеріс – көрсетiлетiн қызметтi алушының мемлекеттiк қызметтi алу үшiн жеке сәйкестендiру нөмiрі мен парольдi енгiзу үдерісi (авторизациялау үдерісi);</w:t>
      </w:r>
    </w:p>
    <w:bookmarkEnd w:id="60"/>
    <w:bookmarkStart w:name="z79" w:id="61"/>
    <w:p>
      <w:pPr>
        <w:spacing w:after="0"/>
        <w:ind w:left="0"/>
        <w:jc w:val="both"/>
      </w:pPr>
      <w:r>
        <w:rPr>
          <w:rFonts w:ascii="Times New Roman"/>
          <w:b w:val="false"/>
          <w:i w:val="false"/>
          <w:color w:val="000000"/>
          <w:sz w:val="28"/>
        </w:rPr>
        <w:t>
      3) 1 шарт – порталда тiркелген көрсетiлетiн қызметтi алушы жайлы мәлiметтердiң түпнұсқалығын тексеру;</w:t>
      </w:r>
    </w:p>
    <w:bookmarkEnd w:id="61"/>
    <w:bookmarkStart w:name="z80" w:id="62"/>
    <w:p>
      <w:pPr>
        <w:spacing w:after="0"/>
        <w:ind w:left="0"/>
        <w:jc w:val="both"/>
      </w:pPr>
      <w:r>
        <w:rPr>
          <w:rFonts w:ascii="Times New Roman"/>
          <w:b w:val="false"/>
          <w:i w:val="false"/>
          <w:color w:val="000000"/>
          <w:sz w:val="28"/>
        </w:rPr>
        <w:t>
      4) 2 үдеріс – көрсетiлетiн қызметтi алушының мәлiметтерiнiң бұзылушылықтары болған жағдайда порталмен авторизациялаудан бас тарту туралы хабарламаны қалыптастыру;</w:t>
      </w:r>
    </w:p>
    <w:bookmarkEnd w:id="62"/>
    <w:bookmarkStart w:name="z81" w:id="63"/>
    <w:p>
      <w:pPr>
        <w:spacing w:after="0"/>
        <w:ind w:left="0"/>
        <w:jc w:val="both"/>
      </w:pPr>
      <w:r>
        <w:rPr>
          <w:rFonts w:ascii="Times New Roman"/>
          <w:b w:val="false"/>
          <w:i w:val="false"/>
          <w:color w:val="000000"/>
          <w:sz w:val="28"/>
        </w:rPr>
        <w:t>
      5) 3 үдеріс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9-тармағында көрсетiлген қажеттi құжаттардың көшiрмесiн электронды түрде тiркеу, сонымен қатар тапсырысты растау үшiн көрсетiлетiн қызметтi алушының электрондық цифрлық қолтаңбасының тiркеу куәлiгiн таңдауы;</w:t>
      </w:r>
    </w:p>
    <w:bookmarkEnd w:id="63"/>
    <w:bookmarkStart w:name="z82" w:id="64"/>
    <w:p>
      <w:pPr>
        <w:spacing w:after="0"/>
        <w:ind w:left="0"/>
        <w:jc w:val="both"/>
      </w:pPr>
      <w:r>
        <w:rPr>
          <w:rFonts w:ascii="Times New Roman"/>
          <w:b w:val="false"/>
          <w:i w:val="false"/>
          <w:color w:val="000000"/>
          <w:sz w:val="28"/>
        </w:rPr>
        <w:t>
      6) 2 шарт – порталда электрондық цифрлық қолтаңба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жеке сәйкестендiру нөмiрі мен электрондық цифрлық қолтаңба тiркеу куәлiгiнде көрсетiлген жеке сәйкестендiру нөмiрі арасында) тексеру;</w:t>
      </w:r>
    </w:p>
    <w:bookmarkEnd w:id="64"/>
    <w:bookmarkStart w:name="z83" w:id="65"/>
    <w:p>
      <w:pPr>
        <w:spacing w:after="0"/>
        <w:ind w:left="0"/>
        <w:jc w:val="both"/>
      </w:pPr>
      <w:r>
        <w:rPr>
          <w:rFonts w:ascii="Times New Roman"/>
          <w:b w:val="false"/>
          <w:i w:val="false"/>
          <w:color w:val="000000"/>
          <w:sz w:val="28"/>
        </w:rPr>
        <w:t>
      7) 4 үдеріс – көрсетiлетiн қызметтi алушының электрондық цифрлық қолтаңбасының расталмауына байланысты тапсырыс берiлген мемлекеттiк қызметтi көрсетуден бас тарту туралы хабарламаны қалыптастыру;</w:t>
      </w:r>
    </w:p>
    <w:bookmarkEnd w:id="65"/>
    <w:bookmarkStart w:name="z84" w:id="66"/>
    <w:p>
      <w:pPr>
        <w:spacing w:after="0"/>
        <w:ind w:left="0"/>
        <w:jc w:val="both"/>
      </w:pPr>
      <w:r>
        <w:rPr>
          <w:rFonts w:ascii="Times New Roman"/>
          <w:b w:val="false"/>
          <w:i w:val="false"/>
          <w:color w:val="000000"/>
          <w:sz w:val="28"/>
        </w:rPr>
        <w:t>
      8) 5 үдеріс – көрсетiлетiн қызметтi алушының электрондық цифрлық қолтаңбасы арқылы мемлекеттiк қызмет көрсету үшiн тапсырысты куәландыруы және көрсетiлетiн қызметтi берушінің өңдеуi үшiн "электрондық үкiмет" шлюзі арқылы "электрондық үкiметтiң" аймақтық шлюзiнің автоматтандырылған жұмыс орнына электронды құжатты (тапсырысты) жіберу;</w:t>
      </w:r>
    </w:p>
    <w:bookmarkEnd w:id="66"/>
    <w:bookmarkStart w:name="z85" w:id="67"/>
    <w:p>
      <w:pPr>
        <w:spacing w:after="0"/>
        <w:ind w:left="0"/>
        <w:jc w:val="both"/>
      </w:pPr>
      <w:r>
        <w:rPr>
          <w:rFonts w:ascii="Times New Roman"/>
          <w:b w:val="false"/>
          <w:i w:val="false"/>
          <w:color w:val="000000"/>
          <w:sz w:val="28"/>
        </w:rPr>
        <w:t>
      9) 6 үдеріс – электронды құжатты "электрондық үкiметтiң" аймақтық шлюзiнің автоматтандырылған жұмыс орнында тiркеу;</w:t>
      </w:r>
    </w:p>
    <w:bookmarkEnd w:id="67"/>
    <w:bookmarkStart w:name="z86" w:id="68"/>
    <w:p>
      <w:pPr>
        <w:spacing w:after="0"/>
        <w:ind w:left="0"/>
        <w:jc w:val="both"/>
      </w:pPr>
      <w:r>
        <w:rPr>
          <w:rFonts w:ascii="Times New Roman"/>
          <w:b w:val="false"/>
          <w:i w:val="false"/>
          <w:color w:val="000000"/>
          <w:sz w:val="28"/>
        </w:rPr>
        <w:t>
      10) 3 шарт – тапсырыс берушiнiң көрсетiлетiн қызметтi алушымен қоса берiлген стандарттың 9-тармағында көрсетiлген құжаттарын және мемлекеттiк қызмет көрсету негiздемелерiн көрсетiлетiн қызметтi берушінің тексеруі (өңдеуі);</w:t>
      </w:r>
    </w:p>
    <w:bookmarkEnd w:id="68"/>
    <w:bookmarkStart w:name="z87" w:id="69"/>
    <w:p>
      <w:pPr>
        <w:spacing w:after="0"/>
        <w:ind w:left="0"/>
        <w:jc w:val="both"/>
      </w:pPr>
      <w:r>
        <w:rPr>
          <w:rFonts w:ascii="Times New Roman"/>
          <w:b w:val="false"/>
          <w:i w:val="false"/>
          <w:color w:val="000000"/>
          <w:sz w:val="28"/>
        </w:rPr>
        <w:t xml:space="preserve">
      11) 7 үдеріс – көрсетiлетiн қызметтi алушы құжаттарының </w:t>
      </w:r>
    </w:p>
    <w:bookmarkEnd w:id="69"/>
    <w:bookmarkStart w:name="z88" w:id="70"/>
    <w:p>
      <w:pPr>
        <w:spacing w:after="0"/>
        <w:ind w:left="0"/>
        <w:jc w:val="both"/>
      </w:pPr>
      <w:r>
        <w:rPr>
          <w:rFonts w:ascii="Times New Roman"/>
          <w:b w:val="false"/>
          <w:i w:val="false"/>
          <w:color w:val="000000"/>
          <w:sz w:val="28"/>
        </w:rPr>
        <w:t>
      бұзылушылықтары болғанына байланысты тапсырыс берiлген мемлекеттiк қызметтi көрсетуден бас тарту туралы хабарламаны қалыптастыру;</w:t>
      </w:r>
    </w:p>
    <w:bookmarkEnd w:id="70"/>
    <w:bookmarkStart w:name="z89" w:id="71"/>
    <w:p>
      <w:pPr>
        <w:spacing w:after="0"/>
        <w:ind w:left="0"/>
        <w:jc w:val="both"/>
      </w:pPr>
      <w:r>
        <w:rPr>
          <w:rFonts w:ascii="Times New Roman"/>
          <w:b w:val="false"/>
          <w:i w:val="false"/>
          <w:color w:val="000000"/>
          <w:sz w:val="28"/>
        </w:rPr>
        <w:t>
      12) 8 үдеріс – көрсетiлетiн қызметтi алушының "электрондық үкiметтiң" аймақтық шлюзiнің автоматтандырылған жұмыс орнында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электрондық цифрлық қолтаңбасы пайдалана отырып қалыптастырылады.</w:t>
      </w:r>
    </w:p>
    <w:bookmarkEnd w:id="71"/>
    <w:bookmarkStart w:name="z90" w:id="7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орналастырылады.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w:t>
            </w:r>
            <w:r>
              <w:br/>
            </w:r>
            <w:r>
              <w:rPr>
                <w:rFonts w:ascii="Times New Roman"/>
                <w:b w:val="false"/>
                <w:i w:val="false"/>
                <w:color w:val="000000"/>
                <w:sz w:val="20"/>
              </w:rPr>
              <w:t xml:space="preserve"> жөнiнде анықтама беру"</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93" w:id="73"/>
    <w:p>
      <w:pPr>
        <w:spacing w:after="0"/>
        <w:ind w:left="0"/>
        <w:jc w:val="left"/>
      </w:pPr>
      <w:r>
        <w:rPr>
          <w:rFonts w:ascii="Times New Roman"/>
          <w:b/>
          <w:i w:val="false"/>
          <w:color w:val="000000"/>
        </w:rPr>
        <w:t xml:space="preserve"> Портал арқылы "Қорғаншылық және қамқоршылық жөнiнде анықтама беру" мемлекеттiк қызметін көрсетуге тартылған графикалық нысандағы ақпараттық жүйелердiң функционалдық өзара әрекеттестігінің диаграммасы</w:t>
      </w:r>
    </w:p>
    <w:bookmarkEnd w:id="73"/>
    <w:bookmarkStart w:name="z9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5"/>
    <w:p>
      <w:pPr>
        <w:spacing w:after="0"/>
        <w:ind w:left="0"/>
        <w:jc w:val="left"/>
      </w:pPr>
      <w:r>
        <w:rPr>
          <w:rFonts w:ascii="Times New Roman"/>
          <w:b/>
          <w:i w:val="false"/>
          <w:color w:val="000000"/>
        </w:rPr>
        <w:t xml:space="preserve"> Кесте. Шартты белгілер:</w:t>
      </w:r>
    </w:p>
    <w:bookmarkEnd w:id="75"/>
    <w:bookmarkStart w:name="z97"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қамқоршылық </w:t>
            </w:r>
            <w:r>
              <w:br/>
            </w:r>
            <w:r>
              <w:rPr>
                <w:rFonts w:ascii="Times New Roman"/>
                <w:b w:val="false"/>
                <w:i w:val="false"/>
                <w:color w:val="000000"/>
                <w:sz w:val="20"/>
              </w:rPr>
              <w:t>жөнінде анықтамалар</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2-қосымша</w:t>
            </w:r>
          </w:p>
        </w:tc>
      </w:tr>
    </w:tbl>
    <w:bookmarkStart w:name="z99" w:id="77"/>
    <w:p>
      <w:pPr>
        <w:spacing w:after="0"/>
        <w:ind w:left="0"/>
        <w:jc w:val="left"/>
      </w:pPr>
      <w:r>
        <w:rPr>
          <w:rFonts w:ascii="Times New Roman"/>
          <w:b/>
          <w:i w:val="false"/>
          <w:color w:val="000000"/>
        </w:rPr>
        <w:t xml:space="preserve"> Портал, Мемлекеттік корпорация және көрсетілетін қызметті беруші арқылы "Қорғаншылық және қамқоршылық жөнінде анықтамалар беру" мемлекеттік қызметін көрсетудің бизнес-процестерінің анықтамалығы</w:t>
      </w:r>
    </w:p>
    <w:bookmarkEnd w:id="77"/>
    <w:bookmarkStart w:name="z10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79"/>
    <w:p>
      <w:pPr>
        <w:spacing w:after="0"/>
        <w:ind w:left="0"/>
        <w:jc w:val="left"/>
      </w:pPr>
      <w:r>
        <w:rPr>
          <w:rFonts w:ascii="Times New Roman"/>
          <w:b/>
          <w:i w:val="false"/>
          <w:color w:val="000000"/>
        </w:rPr>
        <w:t xml:space="preserve"> Шартты белгілер:</w:t>
      </w:r>
    </w:p>
    <w:bookmarkEnd w:id="79"/>
    <w:p>
      <w:pPr>
        <w:spacing w:after="0"/>
        <w:ind w:left="0"/>
        <w:jc w:val="left"/>
      </w:pPr>
      <w:r>
        <w:br/>
      </w:r>
    </w:p>
    <w:p>
      <w:pPr>
        <w:spacing w:after="0"/>
        <w:ind w:left="0"/>
        <w:jc w:val="both"/>
      </w:pPr>
      <w:r>
        <w:drawing>
          <wp:inline distT="0" distB="0" distL="0" distR="0">
            <wp:extent cx="69469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469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наурыздағы №</w:t>
            </w:r>
            <w:r>
              <w:br/>
            </w:r>
            <w:r>
              <w:rPr>
                <w:rFonts w:ascii="Times New Roman"/>
                <w:b w:val="false"/>
                <w:i w:val="false"/>
                <w:color w:val="000000"/>
                <w:sz w:val="20"/>
              </w:rPr>
              <w:t>111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133 қаулысымен бекітілген</w:t>
            </w:r>
          </w:p>
        </w:tc>
      </w:tr>
    </w:tbl>
    <w:bookmarkStart w:name="z111" w:id="80"/>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r>
        <w:br/>
      </w:r>
      <w:r>
        <w:rPr>
          <w:rFonts w:ascii="Times New Roman"/>
          <w:b/>
          <w:i w:val="false"/>
          <w:color w:val="000000"/>
        </w:rPr>
        <w:t>1. Жалпы ережелер</w:t>
      </w:r>
    </w:p>
    <w:bookmarkEnd w:id="80"/>
    <w:bookmarkStart w:name="z113" w:id="81"/>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бекітілген (Нормативтік құқықтық актілерді мемлекеттік тіркеу тізілімінде 2015 жылдың 26 мамырында № 11184 тіркелген)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стандартына (бұдан әрі - стандарт) сәйкес аудандар мен Тараз қаласы әкімдіктерінің білім бөлімдерімен (бұдан әрі – көрсетілетін қызметті беруші) көрсетіледі.</w:t>
      </w:r>
    </w:p>
    <w:bookmarkEnd w:id="81"/>
    <w:bookmarkStart w:name="z114" w:id="8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82"/>
    <w:bookmarkStart w:name="z115" w:id="83"/>
    <w:p>
      <w:pPr>
        <w:spacing w:after="0"/>
        <w:ind w:left="0"/>
        <w:jc w:val="both"/>
      </w:pPr>
      <w:r>
        <w:rPr>
          <w:rFonts w:ascii="Times New Roman"/>
          <w:b w:val="false"/>
          <w:i w:val="false"/>
          <w:color w:val="000000"/>
          <w:sz w:val="28"/>
        </w:rPr>
        <w:t>
      1) көрсетілетін қызметті берушінің кеңсесі;</w:t>
      </w:r>
    </w:p>
    <w:bookmarkEnd w:id="83"/>
    <w:bookmarkStart w:name="z116" w:id="8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қоғамы (бұдан әрі – Мемлекеттік корпорация);</w:t>
      </w:r>
    </w:p>
    <w:bookmarkEnd w:id="84"/>
    <w:bookmarkStart w:name="z117" w:id="85"/>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85"/>
    <w:bookmarkStart w:name="z118" w:id="86"/>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жүзінде.</w:t>
      </w:r>
    </w:p>
    <w:bookmarkEnd w:id="86"/>
    <w:bookmarkStart w:name="z119" w:id="87"/>
    <w:p>
      <w:pPr>
        <w:spacing w:after="0"/>
        <w:ind w:left="0"/>
        <w:jc w:val="both"/>
      </w:pPr>
      <w:r>
        <w:rPr>
          <w:rFonts w:ascii="Times New Roman"/>
          <w:b w:val="false"/>
          <w:i w:val="false"/>
          <w:color w:val="000000"/>
          <w:sz w:val="28"/>
        </w:rPr>
        <w:t xml:space="preserve">
      3. Мемлекеттік қызмет көрсетудің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қамқоршылық немесе қорғаншылық белгілеу туралы аудандар мен Тараз қаласы әкімінің қаулысы не стандарттың 10-тармағында көрсетілген негіздер бойынша мемлекеттік қызмет көрсетуден дәлелді бас тарту.</w:t>
      </w:r>
    </w:p>
    <w:bookmarkEnd w:id="87"/>
    <w:bookmarkStart w:name="z120" w:id="88"/>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bookmarkEnd w:id="88"/>
    <w:bookmarkStart w:name="z121" w:id="89"/>
    <w:p>
      <w:pPr>
        <w:spacing w:after="0"/>
        <w:ind w:left="0"/>
        <w:jc w:val="left"/>
      </w:pPr>
      <w:r>
        <w:rPr>
          <w:rFonts w:ascii="Times New Roman"/>
          <w:b/>
          <w:i w:val="false"/>
          <w:color w:val="000000"/>
        </w:rPr>
        <w:t xml:space="preserve"> 2. Мемлекеттік қызмет көрсету процесінде көрсетілетін қызметті </w:t>
      </w:r>
      <w:r>
        <w:rPr>
          <w:rFonts w:ascii="Times New Roman"/>
          <w:b/>
          <w:i w:val="false"/>
          <w:color w:val="000000"/>
        </w:rPr>
        <w:t>берушінің құрылымдық бөлімшелерінің (жұмыскерлерінің) іс-қимыл тәртібін сипаттау</w:t>
      </w:r>
    </w:p>
    <w:bookmarkEnd w:id="89"/>
    <w:bookmarkStart w:name="z123" w:id="90"/>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стандарттың 9-тармағында көрсетілген құжаттарды (бұдан әрі – құжаттар) ұсынуы болып табылады.</w:t>
      </w:r>
    </w:p>
    <w:bookmarkEnd w:id="90"/>
    <w:bookmarkStart w:name="z124" w:id="9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91"/>
    <w:bookmarkStart w:name="z125" w:id="92"/>
    <w:p>
      <w:pPr>
        <w:spacing w:after="0"/>
        <w:ind w:left="0"/>
        <w:jc w:val="both"/>
      </w:pPr>
      <w:r>
        <w:rPr>
          <w:rFonts w:ascii="Times New Roman"/>
          <w:b w:val="false"/>
          <w:i w:val="false"/>
          <w:color w:val="000000"/>
          <w:sz w:val="28"/>
        </w:rPr>
        <w:t>
      1) көрсетілетін қызметті берушінің кеңсе қызметкерінің құжаттарды кабылдап, жауапты қызметкерді белгілеу үшін қызмет берушінің басшысына жолдау – 15 (он бес) минут;</w:t>
      </w:r>
    </w:p>
    <w:bookmarkEnd w:id="92"/>
    <w:bookmarkStart w:name="z126" w:id="93"/>
    <w:p>
      <w:pPr>
        <w:spacing w:after="0"/>
        <w:ind w:left="0"/>
        <w:jc w:val="both"/>
      </w:pPr>
      <w:r>
        <w:rPr>
          <w:rFonts w:ascii="Times New Roman"/>
          <w:b w:val="false"/>
          <w:i w:val="false"/>
          <w:color w:val="000000"/>
          <w:sz w:val="28"/>
        </w:rPr>
        <w:t>
      2) басшының жауапты қызметкерге бұрыштамасын қоя отырып, құжаттарды орындауға жолдауы – 2 (екі) күнтізбелік күн;</w:t>
      </w:r>
    </w:p>
    <w:bookmarkEnd w:id="93"/>
    <w:bookmarkStart w:name="z127" w:id="94"/>
    <w:p>
      <w:pPr>
        <w:spacing w:after="0"/>
        <w:ind w:left="0"/>
        <w:jc w:val="both"/>
      </w:pPr>
      <w:r>
        <w:rPr>
          <w:rFonts w:ascii="Times New Roman"/>
          <w:b w:val="false"/>
          <w:i w:val="false"/>
          <w:color w:val="000000"/>
          <w:sz w:val="28"/>
        </w:rPr>
        <w:t>
      3) жауапты қызметкердің құжаттарды қарауы, баланы тәрбиеге алуға үміткер адамның тұрғын үй-тұрмыстық жағдайын зерделеу актісін және мемлекеттік көрсетілетін қызмет нәтижесінің жобасын дайындау, оны әкімшілікке қарауға және шешім қабылдауға жолдау – 20 (жиырма) күнтізбелік күн;</w:t>
      </w:r>
    </w:p>
    <w:bookmarkEnd w:id="94"/>
    <w:bookmarkStart w:name="z128" w:id="95"/>
    <w:p>
      <w:pPr>
        <w:spacing w:after="0"/>
        <w:ind w:left="0"/>
        <w:jc w:val="both"/>
      </w:pPr>
      <w:r>
        <w:rPr>
          <w:rFonts w:ascii="Times New Roman"/>
          <w:b w:val="false"/>
          <w:i w:val="false"/>
          <w:color w:val="000000"/>
          <w:sz w:val="28"/>
        </w:rPr>
        <w:t>
      4) әкімшілікпен қарау, шешім шығару және мемлекеттік қызметті алушыға нәтижені беру үшін, мемлекеттік қызмет берушіге жолдау– 8 (сегіз) күнтізбелік күн.</w:t>
      </w:r>
    </w:p>
    <w:bookmarkEnd w:id="95"/>
    <w:bookmarkStart w:name="z129" w:id="96"/>
    <w:p>
      <w:pPr>
        <w:spacing w:after="0"/>
        <w:ind w:left="0"/>
        <w:jc w:val="both"/>
      </w:pPr>
      <w:r>
        <w:rPr>
          <w:rFonts w:ascii="Times New Roman"/>
          <w:b w:val="false"/>
          <w:i w:val="false"/>
          <w:color w:val="000000"/>
          <w:sz w:val="28"/>
        </w:rPr>
        <w:t>
      5) көрсетілетін қызметті алушыға мемлекеттік көрсетілетін қызмет нәтижесін беру – 15 (он бес) минут.</w:t>
      </w:r>
    </w:p>
    <w:bookmarkEnd w:id="96"/>
    <w:bookmarkStart w:name="z130" w:id="9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97"/>
    <w:bookmarkStart w:name="z131" w:id="98"/>
    <w:p>
      <w:pPr>
        <w:spacing w:after="0"/>
        <w:ind w:left="0"/>
        <w:jc w:val="both"/>
      </w:pPr>
      <w:r>
        <w:rPr>
          <w:rFonts w:ascii="Times New Roman"/>
          <w:b w:val="false"/>
          <w:i w:val="false"/>
          <w:color w:val="000000"/>
          <w:sz w:val="28"/>
        </w:rPr>
        <w:t>
      1) кіріс нөмірі бар тіркелген өтініш;</w:t>
      </w:r>
    </w:p>
    <w:bookmarkEnd w:id="98"/>
    <w:bookmarkStart w:name="z132" w:id="99"/>
    <w:p>
      <w:pPr>
        <w:spacing w:after="0"/>
        <w:ind w:left="0"/>
        <w:jc w:val="both"/>
      </w:pPr>
      <w:r>
        <w:rPr>
          <w:rFonts w:ascii="Times New Roman"/>
          <w:b w:val="false"/>
          <w:i w:val="false"/>
          <w:color w:val="000000"/>
          <w:sz w:val="28"/>
        </w:rPr>
        <w:t>
      2) қызмет берушінің басшысының бұрыштамасы;</w:t>
      </w:r>
    </w:p>
    <w:bookmarkEnd w:id="99"/>
    <w:bookmarkStart w:name="z133" w:id="100"/>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100"/>
    <w:bookmarkStart w:name="z134" w:id="101"/>
    <w:p>
      <w:pPr>
        <w:spacing w:after="0"/>
        <w:ind w:left="0"/>
        <w:jc w:val="both"/>
      </w:pPr>
      <w:r>
        <w:rPr>
          <w:rFonts w:ascii="Times New Roman"/>
          <w:b w:val="false"/>
          <w:i w:val="false"/>
          <w:color w:val="000000"/>
          <w:sz w:val="28"/>
        </w:rPr>
        <w:t>
      4) мемлекеттік көрсетілетін қызмет нәтижесі.</w:t>
      </w:r>
    </w:p>
    <w:bookmarkEnd w:id="101"/>
    <w:bookmarkStart w:name="z135" w:id="102"/>
    <w:p>
      <w:pPr>
        <w:spacing w:after="0"/>
        <w:ind w:left="0"/>
        <w:jc w:val="left"/>
      </w:pPr>
      <w:r>
        <w:rPr>
          <w:rFonts w:ascii="Times New Roman"/>
          <w:b/>
          <w:i w:val="false"/>
          <w:color w:val="000000"/>
        </w:rPr>
        <w:t xml:space="preserve"> 3. Мемлекеттік қызмет көрсету процесінде құрылымдық бөлімшелер (жұмыскерлер) мен көрсетілетін қызметті берушінің өзара іс-қимыл тәртібін сипаттау</w:t>
      </w:r>
    </w:p>
    <w:bookmarkEnd w:id="102"/>
    <w:bookmarkStart w:name="z136" w:id="10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03"/>
    <w:bookmarkStart w:name="z137" w:id="104"/>
    <w:p>
      <w:pPr>
        <w:spacing w:after="0"/>
        <w:ind w:left="0"/>
        <w:jc w:val="both"/>
      </w:pPr>
      <w:r>
        <w:rPr>
          <w:rFonts w:ascii="Times New Roman"/>
          <w:b w:val="false"/>
          <w:i w:val="false"/>
          <w:color w:val="000000"/>
          <w:sz w:val="28"/>
        </w:rPr>
        <w:t>
      1) кеңсе қызметкері;</w:t>
      </w:r>
    </w:p>
    <w:bookmarkEnd w:id="104"/>
    <w:bookmarkStart w:name="z138" w:id="105"/>
    <w:p>
      <w:pPr>
        <w:spacing w:after="0"/>
        <w:ind w:left="0"/>
        <w:jc w:val="both"/>
      </w:pPr>
      <w:r>
        <w:rPr>
          <w:rFonts w:ascii="Times New Roman"/>
          <w:b w:val="false"/>
          <w:i w:val="false"/>
          <w:color w:val="000000"/>
          <w:sz w:val="28"/>
        </w:rPr>
        <w:t>
      2) жауапты қызметкер;</w:t>
      </w:r>
    </w:p>
    <w:bookmarkEnd w:id="105"/>
    <w:bookmarkStart w:name="z139" w:id="106"/>
    <w:p>
      <w:pPr>
        <w:spacing w:after="0"/>
        <w:ind w:left="0"/>
        <w:jc w:val="both"/>
      </w:pPr>
      <w:r>
        <w:rPr>
          <w:rFonts w:ascii="Times New Roman"/>
          <w:b w:val="false"/>
          <w:i w:val="false"/>
          <w:color w:val="000000"/>
          <w:sz w:val="28"/>
        </w:rPr>
        <w:t>
      3) көрсетілетін қызметті берушінің басшысы;</w:t>
      </w:r>
    </w:p>
    <w:bookmarkEnd w:id="106"/>
    <w:bookmarkStart w:name="z140" w:id="107"/>
    <w:p>
      <w:pPr>
        <w:spacing w:after="0"/>
        <w:ind w:left="0"/>
        <w:jc w:val="both"/>
      </w:pPr>
      <w:r>
        <w:rPr>
          <w:rFonts w:ascii="Times New Roman"/>
          <w:b w:val="false"/>
          <w:i w:val="false"/>
          <w:color w:val="000000"/>
          <w:sz w:val="28"/>
        </w:rPr>
        <w:t>
      4) әкімшілік.</w:t>
      </w:r>
    </w:p>
    <w:bookmarkEnd w:id="107"/>
    <w:bookmarkStart w:name="z141" w:id="10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108"/>
    <w:bookmarkStart w:name="z142" w:id="10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жауапты қызметкерді белгілеу үшін басшыға жолдайды – 15 (он бес) минут;</w:t>
      </w:r>
    </w:p>
    <w:bookmarkEnd w:id="109"/>
    <w:bookmarkStart w:name="z143" w:id="110"/>
    <w:p>
      <w:pPr>
        <w:spacing w:after="0"/>
        <w:ind w:left="0"/>
        <w:jc w:val="both"/>
      </w:pPr>
      <w:r>
        <w:rPr>
          <w:rFonts w:ascii="Times New Roman"/>
          <w:b w:val="false"/>
          <w:i w:val="false"/>
          <w:color w:val="000000"/>
          <w:sz w:val="28"/>
        </w:rPr>
        <w:t>
      2) басшы бұрыштамаға кол қоя отырып, құжаттарды жауапты қызметкерге орындауға жолдайды – 2 (екі) күнтізбелік күн;</w:t>
      </w:r>
    </w:p>
    <w:bookmarkEnd w:id="110"/>
    <w:bookmarkStart w:name="z144" w:id="111"/>
    <w:p>
      <w:pPr>
        <w:spacing w:after="0"/>
        <w:ind w:left="0"/>
        <w:jc w:val="both"/>
      </w:pPr>
      <w:r>
        <w:rPr>
          <w:rFonts w:ascii="Times New Roman"/>
          <w:b w:val="false"/>
          <w:i w:val="false"/>
          <w:color w:val="000000"/>
          <w:sz w:val="28"/>
        </w:rPr>
        <w:t>
      3) жауапты қызметкер құжаттарды қарастырып, баланы тәрбиеге алуға үміткер адамның тұрғын үй-тұрмыстық жағдайын зерделеу актісін және мемлекеттік көрсетілетін қызмет нәтижесінің жобасын дайындап, оны әкімшілікке қарауға және шешім қабылдауға жолдайды – 20 (жиырма) күнтізбелік күн;</w:t>
      </w:r>
    </w:p>
    <w:bookmarkEnd w:id="111"/>
    <w:bookmarkStart w:name="z145" w:id="112"/>
    <w:p>
      <w:pPr>
        <w:spacing w:after="0"/>
        <w:ind w:left="0"/>
        <w:jc w:val="both"/>
      </w:pPr>
      <w:r>
        <w:rPr>
          <w:rFonts w:ascii="Times New Roman"/>
          <w:b w:val="false"/>
          <w:i w:val="false"/>
          <w:color w:val="000000"/>
          <w:sz w:val="28"/>
        </w:rPr>
        <w:t>
      4) әкімшілік қарайды және шешім шығарады, мемлекеттік қызметті алушыға нәтижені беру үшін, мемлекеттік қызмет берушіге жолдайды – 8 (сегіз) күнтізбелік күн.</w:t>
      </w:r>
    </w:p>
    <w:bookmarkEnd w:id="112"/>
    <w:bookmarkStart w:name="z146" w:id="113"/>
    <w:p>
      <w:pPr>
        <w:spacing w:after="0"/>
        <w:ind w:left="0"/>
        <w:jc w:val="both"/>
      </w:pPr>
      <w:r>
        <w:rPr>
          <w:rFonts w:ascii="Times New Roman"/>
          <w:b w:val="false"/>
          <w:i w:val="false"/>
          <w:color w:val="000000"/>
          <w:sz w:val="28"/>
        </w:rPr>
        <w:t xml:space="preserve">
      5) кеңсе қызметкері көрсетілетін қызметті алушыға мемлекеттік көрсетілетін қызмет нәтижесін береді – 15 (он бес) минут. </w:t>
      </w:r>
    </w:p>
    <w:bookmarkEnd w:id="113"/>
    <w:bookmarkStart w:name="z147" w:id="114"/>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4"/>
    <w:bookmarkStart w:name="z148" w:id="115"/>
    <w:p>
      <w:pPr>
        <w:spacing w:after="0"/>
        <w:ind w:left="0"/>
        <w:jc w:val="both"/>
      </w:pPr>
      <w:r>
        <w:rPr>
          <w:rFonts w:ascii="Times New Roman"/>
          <w:b w:val="false"/>
          <w:i w:val="false"/>
          <w:color w:val="000000"/>
          <w:sz w:val="28"/>
        </w:rPr>
        <w:t>
      9. Мемлекеттік корпорациясына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115"/>
    <w:bookmarkStart w:name="z149" w:id="116"/>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 топтамасын стандартқа сәйкестігін қарайды – 15 (он бес) минут.</w:t>
      </w:r>
    </w:p>
    <w:bookmarkEnd w:id="116"/>
    <w:bookmarkStart w:name="z150" w:id="117"/>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117"/>
    <w:bookmarkStart w:name="z151" w:id="118"/>
    <w:p>
      <w:pPr>
        <w:spacing w:after="0"/>
        <w:ind w:left="0"/>
        <w:jc w:val="both"/>
      </w:pPr>
      <w:r>
        <w:rPr>
          <w:rFonts w:ascii="Times New Roman"/>
          <w:b w:val="false"/>
          <w:i w:val="false"/>
          <w:color w:val="000000"/>
          <w:sz w:val="28"/>
        </w:rPr>
        <w:t>
      Көрсетілетін қызметті алушы (не нотариалды куәландырылған сенімхат бойынша оның өкілі) жүгінген кезде мемлекеттік қызмет көрсету үшін қажетті құжаттар тізбесі стандарттың 9-тармағында көрсетілген.</w:t>
      </w:r>
    </w:p>
    <w:bookmarkEnd w:id="118"/>
    <w:bookmarkStart w:name="z152" w:id="119"/>
    <w:p>
      <w:pPr>
        <w:spacing w:after="0"/>
        <w:ind w:left="0"/>
        <w:jc w:val="both"/>
      </w:pPr>
      <w:r>
        <w:rPr>
          <w:rFonts w:ascii="Times New Roman"/>
          <w:b w:val="false"/>
          <w:i w:val="false"/>
          <w:color w:val="000000"/>
          <w:sz w:val="28"/>
        </w:rPr>
        <w:t>
      Көрсетілетін қызметті алушы стандарттың 9-тармағына сәйкес құжаттар топтамасын толық ұсынбаған жағдайда Мемлекеттік корпорациясының қызметкері өтінішті қабылдаудан бас тартады және стандарттың 4-қосымшасына сәйкес нысан бойынша құжаттарды қабылдаудан бас тарту туралы қолхат береді.</w:t>
      </w:r>
    </w:p>
    <w:bookmarkEnd w:id="119"/>
    <w:bookmarkStart w:name="z153" w:id="120"/>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120"/>
    <w:bookmarkStart w:name="z154" w:id="121"/>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беру – 15 (он бес) минут.</w:t>
      </w:r>
    </w:p>
    <w:bookmarkEnd w:id="121"/>
    <w:bookmarkStart w:name="z155" w:id="122"/>
    <w:p>
      <w:pPr>
        <w:spacing w:after="0"/>
        <w:ind w:left="0"/>
        <w:jc w:val="both"/>
      </w:pPr>
      <w:r>
        <w:rPr>
          <w:rFonts w:ascii="Times New Roman"/>
          <w:b w:val="false"/>
          <w:i w:val="false"/>
          <w:color w:val="000000"/>
          <w:sz w:val="28"/>
        </w:rPr>
        <w:t>
      11.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22"/>
    <w:bookmarkStart w:name="z156" w:id="123"/>
    <w:p>
      <w:pPr>
        <w:spacing w:after="0"/>
        <w:ind w:left="0"/>
        <w:jc w:val="both"/>
      </w:pPr>
      <w:r>
        <w:rPr>
          <w:rFonts w:ascii="Times New Roman"/>
          <w:b w:val="false"/>
          <w:i w:val="false"/>
          <w:color w:val="000000"/>
          <w:sz w:val="28"/>
        </w:rPr>
        <w:t xml:space="preserve">
      1) қызмет алушы жеке сәйкестендіру нөмірінің, сондай-ақ паролінің көмегімен порталда тіркеледі; </w:t>
      </w:r>
    </w:p>
    <w:bookmarkEnd w:id="123"/>
    <w:bookmarkStart w:name="z157" w:id="124"/>
    <w:p>
      <w:pPr>
        <w:spacing w:after="0"/>
        <w:ind w:left="0"/>
        <w:jc w:val="both"/>
      </w:pPr>
      <w:r>
        <w:rPr>
          <w:rFonts w:ascii="Times New Roman"/>
          <w:b w:val="false"/>
          <w:i w:val="false"/>
          <w:color w:val="000000"/>
          <w:sz w:val="28"/>
        </w:rPr>
        <w:t>
      2) 1 үдеріс - қызметті алу үшін көрсетілетін қызметті алушы порталда жеке сәйкестендiру нөмiрi және паролін (авторизациялау үдерісі) енгізеді;</w:t>
      </w:r>
    </w:p>
    <w:bookmarkEnd w:id="124"/>
    <w:bookmarkStart w:name="z158" w:id="125"/>
    <w:p>
      <w:pPr>
        <w:spacing w:after="0"/>
        <w:ind w:left="0"/>
        <w:jc w:val="both"/>
      </w:pPr>
      <w:r>
        <w:rPr>
          <w:rFonts w:ascii="Times New Roman"/>
          <w:b w:val="false"/>
          <w:i w:val="false"/>
          <w:color w:val="000000"/>
          <w:sz w:val="28"/>
        </w:rPr>
        <w:t>
      3) 1 шарт - жеке сәйкестендiру нөмiрi және пароль арқылы порталда тіркелген қызмет алушы деректерінің тұпнұсқалығын тексереді;</w:t>
      </w:r>
    </w:p>
    <w:bookmarkEnd w:id="125"/>
    <w:bookmarkStart w:name="z159" w:id="126"/>
    <w:p>
      <w:pPr>
        <w:spacing w:after="0"/>
        <w:ind w:left="0"/>
        <w:jc w:val="both"/>
      </w:pPr>
      <w:r>
        <w:rPr>
          <w:rFonts w:ascii="Times New Roman"/>
          <w:b w:val="false"/>
          <w:i w:val="false"/>
          <w:color w:val="000000"/>
          <w:sz w:val="28"/>
        </w:rPr>
        <w:t>
      4) 2 үдеріс - көрсетілетін қызметті алушының деректерінде бұзушылықтың болғандығына байланысты порталмен авторизациялаудан бас тарту жөнінде хабарлама қалыптастырады;</w:t>
      </w:r>
    </w:p>
    <w:bookmarkEnd w:id="126"/>
    <w:bookmarkStart w:name="z160" w:id="127"/>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қызметті көрсету үшін экранға сұраныс нысанын шығарады және де пішімді талаптары мен оның құрылымын ескере отырып, қызмет алушы нысанды (деректерді енгізу) толтырады, стандартта көрсетілген қажетті құжаттардың электрондық түріндегі көшірмелерін сұраныс нысанына бекітеді, сондай-ақ сұранысты куәләндіру (қол қою) үшін қызмет алушы электрондық цифралық қолтаңба тіркеу куәлігін алады;</w:t>
      </w:r>
    </w:p>
    <w:bookmarkEnd w:id="127"/>
    <w:bookmarkStart w:name="z161" w:id="128"/>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жеке сәйкестендiру нөмiрi мен электрондық цифрлық қолтаңба тіркеу куәлігінде көрсетілген жеке сәйкестендiру нөмiрi арасында) тексереді;</w:t>
      </w:r>
    </w:p>
    <w:bookmarkEnd w:id="128"/>
    <w:bookmarkStart w:name="z162" w:id="129"/>
    <w:p>
      <w:pPr>
        <w:spacing w:after="0"/>
        <w:ind w:left="0"/>
        <w:jc w:val="both"/>
      </w:pPr>
      <w:r>
        <w:rPr>
          <w:rFonts w:ascii="Times New Roman"/>
          <w:b w:val="false"/>
          <w:i w:val="false"/>
          <w:color w:val="000000"/>
          <w:sz w:val="28"/>
        </w:rPr>
        <w:t>
      7) 4 үдеріс - көрсетілетін қызметті алушының электрондық цифралық қолтаңбасының расталмауына байланысты сұратылып жатқан қызметтен бас тарту жөнінде хабарлама қалыптастыру;</w:t>
      </w:r>
    </w:p>
    <w:bookmarkEnd w:id="129"/>
    <w:bookmarkStart w:name="z163" w:id="130"/>
    <w:p>
      <w:pPr>
        <w:spacing w:after="0"/>
        <w:ind w:left="0"/>
        <w:jc w:val="both"/>
      </w:pPr>
      <w:r>
        <w:rPr>
          <w:rFonts w:ascii="Times New Roman"/>
          <w:b w:val="false"/>
          <w:i w:val="false"/>
          <w:color w:val="000000"/>
          <w:sz w:val="28"/>
        </w:rPr>
        <w:t>
      8) 5 үдеріс – көрсетілетін қызметті берушімен сұранысты өңдеу үшін электрондық үкiмет шлюзi арқылы көрсетілетін қызметті алушының электрондық цифрлық қолтаңбасымен куәландырылған (қол қойылған) электрондық құжаттарын (қызмет алушының сұранысы) аймақтық электрондық үкімет шлюзі автоматтандырылған жұмыс орнына жолдайды;</w:t>
      </w:r>
    </w:p>
    <w:bookmarkEnd w:id="130"/>
    <w:bookmarkStart w:name="z164" w:id="131"/>
    <w:p>
      <w:pPr>
        <w:spacing w:after="0"/>
        <w:ind w:left="0"/>
        <w:jc w:val="both"/>
      </w:pPr>
      <w:r>
        <w:rPr>
          <w:rFonts w:ascii="Times New Roman"/>
          <w:b w:val="false"/>
          <w:i w:val="false"/>
          <w:color w:val="000000"/>
          <w:sz w:val="28"/>
        </w:rPr>
        <w:t>
      9) 6 үдеріс - электронды құжатты аймақтық электрондық үкімет шлюзі автоматтандырылған жұмыс орнында тiркеу;</w:t>
      </w:r>
    </w:p>
    <w:bookmarkEnd w:id="131"/>
    <w:bookmarkStart w:name="z165" w:id="132"/>
    <w:p>
      <w:pPr>
        <w:spacing w:after="0"/>
        <w:ind w:left="0"/>
        <w:jc w:val="both"/>
      </w:pPr>
      <w:r>
        <w:rPr>
          <w:rFonts w:ascii="Times New Roman"/>
          <w:b w:val="false"/>
          <w:i w:val="false"/>
          <w:color w:val="000000"/>
          <w:sz w:val="28"/>
        </w:rPr>
        <w:t>
      10) 3 шарт - көрсетілетін қызметті беруші қызмет алушымен тіркелген құжаттардың стандартта көрсетілген құжаттарға және негіздемелеріне сәйкестігін тексереді;</w:t>
      </w:r>
    </w:p>
    <w:bookmarkEnd w:id="132"/>
    <w:bookmarkStart w:name="z166" w:id="133"/>
    <w:p>
      <w:pPr>
        <w:spacing w:after="0"/>
        <w:ind w:left="0"/>
        <w:jc w:val="both"/>
      </w:pPr>
      <w:r>
        <w:rPr>
          <w:rFonts w:ascii="Times New Roman"/>
          <w:b w:val="false"/>
          <w:i w:val="false"/>
          <w:color w:val="000000"/>
          <w:sz w:val="28"/>
        </w:rPr>
        <w:t xml:space="preserve">
      11) 7 үдеріс – көрсетілетін қызметті алушының құжаттарында бұзушылықтың болуына байланысты, сұратылып отырған қызметтен бас тарту </w:t>
      </w:r>
    </w:p>
    <w:bookmarkEnd w:id="133"/>
    <w:bookmarkStart w:name="z167" w:id="134"/>
    <w:p>
      <w:pPr>
        <w:spacing w:after="0"/>
        <w:ind w:left="0"/>
        <w:jc w:val="both"/>
      </w:pPr>
      <w:r>
        <w:rPr>
          <w:rFonts w:ascii="Times New Roman"/>
          <w:b w:val="false"/>
          <w:i w:val="false"/>
          <w:color w:val="000000"/>
          <w:sz w:val="28"/>
        </w:rPr>
        <w:t>
      жөнінде хабарламаны қалыптастырады;</w:t>
      </w:r>
    </w:p>
    <w:bookmarkEnd w:id="134"/>
    <w:bookmarkStart w:name="z168" w:id="135"/>
    <w:p>
      <w:pPr>
        <w:spacing w:after="0"/>
        <w:ind w:left="0"/>
        <w:jc w:val="both"/>
      </w:pPr>
      <w:r>
        <w:rPr>
          <w:rFonts w:ascii="Times New Roman"/>
          <w:b w:val="false"/>
          <w:i w:val="false"/>
          <w:color w:val="000000"/>
          <w:sz w:val="28"/>
        </w:rPr>
        <w:t xml:space="preserve">
      12) 8 үдеріс - қызмет алушымен порталда қалыптастырылған қызметтің </w:t>
      </w:r>
    </w:p>
    <w:bookmarkEnd w:id="135"/>
    <w:bookmarkStart w:name="z169" w:id="136"/>
    <w:p>
      <w:pPr>
        <w:spacing w:after="0"/>
        <w:ind w:left="0"/>
        <w:jc w:val="both"/>
      </w:pPr>
      <w:r>
        <w:rPr>
          <w:rFonts w:ascii="Times New Roman"/>
          <w:b w:val="false"/>
          <w:i w:val="false"/>
          <w:color w:val="000000"/>
          <w:sz w:val="28"/>
        </w:rPr>
        <w:t>
      нәтижесін (электрондық құжат нысаны бойынша хабарлама) алады. Мемлекеттік қызметті көрсету нәтижесі қызмет берушінің уәкілетті тұлғасының электрондық цифрлық қолтаңбасымен куәландырылған электрондық құжат түрінде қызмет алушының "жеке кабинетіне" жолданады.</w:t>
      </w:r>
    </w:p>
    <w:bookmarkEnd w:id="136"/>
    <w:bookmarkStart w:name="z170" w:id="13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 тәртібінің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 және ата-анасының</w:t>
            </w:r>
            <w:r>
              <w:br/>
            </w:r>
            <w:r>
              <w:rPr>
                <w:rFonts w:ascii="Times New Roman"/>
                <w:b w:val="false"/>
                <w:i w:val="false"/>
                <w:color w:val="000000"/>
                <w:sz w:val="20"/>
              </w:rPr>
              <w:t>қамқорлығынсыз қалған балаға (балаларға)</w:t>
            </w:r>
            <w:r>
              <w:br/>
            </w:r>
            <w:r>
              <w:rPr>
                <w:rFonts w:ascii="Times New Roman"/>
                <w:b w:val="false"/>
                <w:i w:val="false"/>
                <w:color w:val="000000"/>
                <w:sz w:val="20"/>
              </w:rPr>
              <w:t xml:space="preserve">қамқоршылық немесе қорғаншылық белгілеу"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75" w:id="138"/>
    <w:p>
      <w:pPr>
        <w:spacing w:after="0"/>
        <w:ind w:left="0"/>
        <w:jc w:val="left"/>
      </w:pPr>
      <w:r>
        <w:rPr>
          <w:rFonts w:ascii="Times New Roman"/>
          <w:b/>
          <w:i w:val="false"/>
          <w:color w:val="000000"/>
        </w:rPr>
        <w:t xml:space="preserve"> Портал арқылы "Жетім балаға (жетім балаларға) және ата-анасының қамқорлығынсыз қалған балаға (балаларға) </w:t>
      </w:r>
      <w:r>
        <w:rPr>
          <w:rFonts w:ascii="Times New Roman"/>
          <w:b/>
          <w:i w:val="false"/>
          <w:color w:val="000000"/>
        </w:rPr>
        <w:t>қамқоршылық немесе қорғаншылық белгілеу" мемлекеттiк қызметін көрсетуге тартылған графикалық нысандағы ақпараттық жүйелердiң функционалдық өзара әрекеттестігінің диаграммасы</w:t>
      </w:r>
    </w:p>
    <w:bookmarkEnd w:id="138"/>
    <w:bookmarkStart w:name="z178"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40"/>
    <w:p>
      <w:pPr>
        <w:spacing w:after="0"/>
        <w:ind w:left="0"/>
        <w:jc w:val="left"/>
      </w:pPr>
      <w:r>
        <w:rPr>
          <w:rFonts w:ascii="Times New Roman"/>
          <w:b/>
          <w:i w:val="false"/>
          <w:color w:val="000000"/>
        </w:rPr>
        <w:t xml:space="preserve"> Кесте. Шартты белгілер:</w:t>
      </w:r>
    </w:p>
    <w:bookmarkEnd w:id="140"/>
    <w:p>
      <w:pPr>
        <w:spacing w:after="0"/>
        <w:ind w:left="0"/>
        <w:jc w:val="left"/>
      </w:pP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 және ата-анасының қамқорлығынсыз</w:t>
            </w:r>
            <w:r>
              <w:br/>
            </w:r>
            <w:r>
              <w:rPr>
                <w:rFonts w:ascii="Times New Roman"/>
                <w:b w:val="false"/>
                <w:i w:val="false"/>
                <w:color w:val="000000"/>
                <w:sz w:val="20"/>
              </w:rPr>
              <w:t>қалған балаға (балаларға) қамқоршылық немесе</w:t>
            </w:r>
            <w:r>
              <w:br/>
            </w:r>
            <w:r>
              <w:rPr>
                <w:rFonts w:ascii="Times New Roman"/>
                <w:b w:val="false"/>
                <w:i w:val="false"/>
                <w:color w:val="000000"/>
                <w:sz w:val="20"/>
              </w:rPr>
              <w:t>қорғаншылық белгілеу</w:t>
            </w:r>
            <w:r>
              <w:rPr>
                <w:rFonts w:ascii="Times New Roman"/>
                <w:b/>
                <w:i w:val="false"/>
                <w:color w:val="000000"/>
                <w:sz w:val="20"/>
              </w:rPr>
              <w:t xml:space="preserve">" </w:t>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83" w:id="141"/>
    <w:p>
      <w:pPr>
        <w:spacing w:after="0"/>
        <w:ind w:left="0"/>
        <w:jc w:val="left"/>
      </w:pPr>
      <w:r>
        <w:rPr>
          <w:rFonts w:ascii="Times New Roman"/>
          <w:b/>
          <w:i w:val="false"/>
          <w:color w:val="000000"/>
        </w:rPr>
        <w:t xml:space="preserve"> Портал, Мемлекеттік корпорация және көрсетілетін қызметті беруші арқылы "Жетім балаға (жетім балаларға) және ата-анасының қамқорлығынсыз қалған балаға (балаларға) қамқоршылық немесе қорғаншылық белгілеу" мемлекеттік қызметін көрсетудің бизнес-процестерінің анықтамалығы</w:t>
      </w:r>
    </w:p>
    <w:bookmarkEnd w:id="141"/>
    <w:bookmarkStart w:name="z184"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43"/>
    <w:p>
      <w:pPr>
        <w:spacing w:after="0"/>
        <w:ind w:left="0"/>
        <w:jc w:val="left"/>
      </w:pPr>
      <w:r>
        <w:rPr>
          <w:rFonts w:ascii="Times New Roman"/>
          <w:b/>
          <w:i w:val="false"/>
          <w:color w:val="000000"/>
        </w:rPr>
        <w:t xml:space="preserve"> Шартты белгілер:</w:t>
      </w:r>
    </w:p>
    <w:bookmarkEnd w:id="143"/>
    <w:p>
      <w:pPr>
        <w:spacing w:after="0"/>
        <w:ind w:left="0"/>
        <w:jc w:val="left"/>
      </w:pPr>
      <w:r>
        <w:br/>
      </w:r>
    </w:p>
    <w:p>
      <w:pPr>
        <w:spacing w:after="0"/>
        <w:ind w:left="0"/>
        <w:jc w:val="both"/>
      </w:pPr>
      <w:r>
        <w:drawing>
          <wp:inline distT="0" distB="0" distL="0" distR="0">
            <wp:extent cx="69469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469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наурыздағы №</w:t>
            </w:r>
            <w:r>
              <w:br/>
            </w:r>
            <w:r>
              <w:rPr>
                <w:rFonts w:ascii="Times New Roman"/>
                <w:b w:val="false"/>
                <w:i w:val="false"/>
                <w:color w:val="000000"/>
                <w:sz w:val="20"/>
              </w:rPr>
              <w:t>111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 №</w:t>
            </w:r>
            <w:r>
              <w:br/>
            </w:r>
            <w:r>
              <w:rPr>
                <w:rFonts w:ascii="Times New Roman"/>
                <w:b w:val="false"/>
                <w:i w:val="false"/>
                <w:color w:val="000000"/>
                <w:sz w:val="20"/>
              </w:rPr>
              <w:t>133 қаулысымен бекітілген</w:t>
            </w:r>
          </w:p>
        </w:tc>
      </w:tr>
    </w:tbl>
    <w:bookmarkStart w:name="z195" w:id="144"/>
    <w:p>
      <w:pPr>
        <w:spacing w:after="0"/>
        <w:ind w:left="0"/>
        <w:jc w:val="left"/>
      </w:pPr>
      <w:r>
        <w:rPr>
          <w:rFonts w:ascii="Times New Roman"/>
          <w:b/>
          <w:i w:val="false"/>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r>
        <w:br/>
      </w:r>
      <w:r>
        <w:rPr>
          <w:rFonts w:ascii="Times New Roman"/>
          <w:b/>
          <w:i w:val="false"/>
          <w:color w:val="000000"/>
        </w:rPr>
        <w:t>1. Жалпы ережелер</w:t>
      </w:r>
    </w:p>
    <w:bookmarkEnd w:id="144"/>
    <w:bookmarkStart w:name="z197" w:id="145"/>
    <w:p>
      <w:pPr>
        <w:spacing w:after="0"/>
        <w:ind w:left="0"/>
        <w:jc w:val="both"/>
      </w:pPr>
      <w:r>
        <w:rPr>
          <w:rFonts w:ascii="Times New Roman"/>
          <w:b w:val="false"/>
          <w:i w:val="false"/>
          <w:color w:val="000000"/>
          <w:sz w:val="28"/>
        </w:rPr>
        <w:t>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бекітілген (Нормативтік құқықтық актілерді мемлекеттік тіркеу тізілімінде 2015 жылдың 26 мамырында № 11184 тіркелген)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(бұдан әрі - стандарт) сәйкес аудандар мен Тараз қаласы әкімдіктерінің білім бөлімдерімен (бұдан әрі – көрсетілетін қызметті беруші) көрсетіледі.</w:t>
      </w:r>
    </w:p>
    <w:bookmarkEnd w:id="145"/>
    <w:bookmarkStart w:name="z198" w:id="146"/>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46"/>
    <w:bookmarkStart w:name="z199" w:id="14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қоғамы (бұдан әрі – Мемлекеттік корпорация);</w:t>
      </w:r>
    </w:p>
    <w:bookmarkEnd w:id="147"/>
    <w:bookmarkStart w:name="z200" w:id="148"/>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bookmarkEnd w:id="148"/>
    <w:bookmarkStart w:name="z201" w:id="149"/>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жүзінде.</w:t>
      </w:r>
    </w:p>
    <w:bookmarkEnd w:id="149"/>
    <w:bookmarkStart w:name="z202" w:id="150"/>
    <w:p>
      <w:pPr>
        <w:spacing w:after="0"/>
        <w:ind w:left="0"/>
        <w:jc w:val="both"/>
      </w:pPr>
      <w:r>
        <w:rPr>
          <w:rFonts w:ascii="Times New Roman"/>
          <w:b w:val="false"/>
          <w:i w:val="false"/>
          <w:color w:val="000000"/>
          <w:sz w:val="28"/>
        </w:rPr>
        <w:t>
      3. Мемлекеттік қызмет көрсетудің нәтижесі:</w:t>
      </w:r>
    </w:p>
    <w:bookmarkEnd w:id="150"/>
    <w:bookmarkStart w:name="z203" w:id="151"/>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бірыңғай жинақтаушы зейнетақы қорына берілетін анықтама;</w:t>
      </w:r>
    </w:p>
    <w:bookmarkEnd w:id="151"/>
    <w:bookmarkStart w:name="z204" w:id="152"/>
    <w:p>
      <w:pPr>
        <w:spacing w:after="0"/>
        <w:ind w:left="0"/>
        <w:jc w:val="both"/>
      </w:pPr>
      <w:r>
        <w:rPr>
          <w:rFonts w:ascii="Times New Roman"/>
          <w:b w:val="false"/>
          <w:i w:val="false"/>
          <w:color w:val="000000"/>
          <w:sz w:val="28"/>
        </w:rPr>
        <w:t xml:space="preserve">
      2) стандарттың 2 – қосымшасына сәйкес нысан бойынша ішкі істер </w:t>
      </w:r>
    </w:p>
    <w:bookmarkEnd w:id="152"/>
    <w:bookmarkStart w:name="z205" w:id="153"/>
    <w:p>
      <w:pPr>
        <w:spacing w:after="0"/>
        <w:ind w:left="0"/>
        <w:jc w:val="both"/>
      </w:pPr>
      <w:r>
        <w:rPr>
          <w:rFonts w:ascii="Times New Roman"/>
          <w:b w:val="false"/>
          <w:i w:val="false"/>
          <w:color w:val="000000"/>
          <w:sz w:val="28"/>
        </w:rPr>
        <w:t>
      органдарына кәмелетке толмаған балалардың мүліктеріне иелік ету үшін берілетін анықтама;</w:t>
      </w:r>
    </w:p>
    <w:bookmarkEnd w:id="153"/>
    <w:bookmarkStart w:name="z206" w:id="154"/>
    <w:p>
      <w:pPr>
        <w:spacing w:after="0"/>
        <w:ind w:left="0"/>
        <w:jc w:val="both"/>
      </w:pPr>
      <w:r>
        <w:rPr>
          <w:rFonts w:ascii="Times New Roman"/>
          <w:b w:val="false"/>
          <w:i w:val="false"/>
          <w:color w:val="000000"/>
          <w:sz w:val="28"/>
        </w:rPr>
        <w:t>
      3) стандарттың 3 – қосымшасына сәйкес нысан бойынша банктерге кәмелетке толмаған балалардың мүліктеріне иелік ету үшін берілетін анықтама.</w:t>
      </w:r>
    </w:p>
    <w:bookmarkEnd w:id="154"/>
    <w:bookmarkStart w:name="z207" w:id="155"/>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bookmarkEnd w:id="155"/>
    <w:bookmarkStart w:name="z208" w:id="15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56"/>
    <w:bookmarkStart w:name="z209" w:id="157"/>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стандарттың 9-тармағында көрсетілген құжаттарды (бұдан әрі – құжаттар) ұсынуы болып табылады.</w:t>
      </w:r>
    </w:p>
    <w:bookmarkEnd w:id="157"/>
    <w:bookmarkStart w:name="z210" w:id="15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58"/>
    <w:bookmarkStart w:name="z211" w:id="159"/>
    <w:p>
      <w:pPr>
        <w:spacing w:after="0"/>
        <w:ind w:left="0"/>
        <w:jc w:val="both"/>
      </w:pPr>
      <w:r>
        <w:rPr>
          <w:rFonts w:ascii="Times New Roman"/>
          <w:b w:val="false"/>
          <w:i w:val="false"/>
          <w:color w:val="000000"/>
          <w:sz w:val="28"/>
        </w:rPr>
        <w:t>
      1) көрсетілетін қызметті берушінің кеңсе қызметкерімен өтінішті тіркеу және қызмет берушінің басшысына жолдау – 15 (он бес) минут;</w:t>
      </w:r>
    </w:p>
    <w:bookmarkEnd w:id="159"/>
    <w:bookmarkStart w:name="z212" w:id="160"/>
    <w:p>
      <w:pPr>
        <w:spacing w:after="0"/>
        <w:ind w:left="0"/>
        <w:jc w:val="both"/>
      </w:pPr>
      <w:r>
        <w:rPr>
          <w:rFonts w:ascii="Times New Roman"/>
          <w:b w:val="false"/>
          <w:i w:val="false"/>
          <w:color w:val="000000"/>
          <w:sz w:val="28"/>
        </w:rPr>
        <w:t>
      2) қызмет берушінің басшысымен бұрыштамасын қоя отырып, өтінішті жауапты қызметкерге орындауға жолдау – 1 (бір) жұмыс күні;</w:t>
      </w:r>
    </w:p>
    <w:bookmarkEnd w:id="160"/>
    <w:bookmarkStart w:name="z213" w:id="161"/>
    <w:p>
      <w:pPr>
        <w:spacing w:after="0"/>
        <w:ind w:left="0"/>
        <w:jc w:val="both"/>
      </w:pPr>
      <w:r>
        <w:rPr>
          <w:rFonts w:ascii="Times New Roman"/>
          <w:b w:val="false"/>
          <w:i w:val="false"/>
          <w:color w:val="000000"/>
          <w:sz w:val="28"/>
        </w:rPr>
        <w:t>
      3) жауапты қызметкермен өтінішті қарастыру және мемлекеттік көрсетілетін қызмет нәтижесін дайындау және қызмет берушінің басшысына қол қою үшін жолдау – 3 (үш) жұмыс күні;</w:t>
      </w:r>
    </w:p>
    <w:bookmarkEnd w:id="161"/>
    <w:bookmarkStart w:name="z214" w:id="162"/>
    <w:p>
      <w:pPr>
        <w:spacing w:after="0"/>
        <w:ind w:left="0"/>
        <w:jc w:val="both"/>
      </w:pPr>
      <w:r>
        <w:rPr>
          <w:rFonts w:ascii="Times New Roman"/>
          <w:b w:val="false"/>
          <w:i w:val="false"/>
          <w:color w:val="000000"/>
          <w:sz w:val="28"/>
        </w:rPr>
        <w:t>
      4) мемлекеттік көрсетілетін қызмет нәтижесіне қол қойып, кеңсе қызметкеріне жолдау – 1 (бір) жұмыс күні;</w:t>
      </w:r>
    </w:p>
    <w:bookmarkEnd w:id="162"/>
    <w:bookmarkStart w:name="z215" w:id="163"/>
    <w:p>
      <w:pPr>
        <w:spacing w:after="0"/>
        <w:ind w:left="0"/>
        <w:jc w:val="both"/>
      </w:pPr>
      <w:r>
        <w:rPr>
          <w:rFonts w:ascii="Times New Roman"/>
          <w:b w:val="false"/>
          <w:i w:val="false"/>
          <w:color w:val="000000"/>
          <w:sz w:val="28"/>
        </w:rPr>
        <w:t>
      5) мемлекеттік көрсетілетін қызмет нәтижесін көрсетілетін қызметті алушыға жолдау – 15 (он бес) минут.</w:t>
      </w:r>
    </w:p>
    <w:bookmarkEnd w:id="163"/>
    <w:bookmarkStart w:name="z216" w:id="16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64"/>
    <w:bookmarkStart w:name="z217" w:id="165"/>
    <w:p>
      <w:pPr>
        <w:spacing w:after="0"/>
        <w:ind w:left="0"/>
        <w:jc w:val="both"/>
      </w:pPr>
      <w:r>
        <w:rPr>
          <w:rFonts w:ascii="Times New Roman"/>
          <w:b w:val="false"/>
          <w:i w:val="false"/>
          <w:color w:val="000000"/>
          <w:sz w:val="28"/>
        </w:rPr>
        <w:t>
      1) кіріс нөмірі бар тіркелген өтініш;</w:t>
      </w:r>
    </w:p>
    <w:bookmarkEnd w:id="165"/>
    <w:bookmarkStart w:name="z218" w:id="166"/>
    <w:p>
      <w:pPr>
        <w:spacing w:after="0"/>
        <w:ind w:left="0"/>
        <w:jc w:val="both"/>
      </w:pPr>
      <w:r>
        <w:rPr>
          <w:rFonts w:ascii="Times New Roman"/>
          <w:b w:val="false"/>
          <w:i w:val="false"/>
          <w:color w:val="000000"/>
          <w:sz w:val="28"/>
        </w:rPr>
        <w:t>
      2) қызмет берушінің басшысының бұрыштамасы;</w:t>
      </w:r>
    </w:p>
    <w:bookmarkEnd w:id="166"/>
    <w:bookmarkStart w:name="z219" w:id="167"/>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167"/>
    <w:bookmarkStart w:name="z220" w:id="168"/>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168"/>
    <w:bookmarkStart w:name="z221" w:id="169"/>
    <w:p>
      <w:pPr>
        <w:spacing w:after="0"/>
        <w:ind w:left="0"/>
        <w:jc w:val="left"/>
      </w:pPr>
      <w:r>
        <w:rPr>
          <w:rFonts w:ascii="Times New Roman"/>
          <w:b/>
          <w:i w:val="false"/>
          <w:color w:val="000000"/>
        </w:rPr>
        <w:t xml:space="preserve"> 3. Мемлекеттік қызмет көрсету процесінде құрылымдық бөлімшелер (жұмыскерлер) мен көрсетілетін қызметті берушінің өзара іс-қимыл тәртібін сипаттау</w:t>
      </w:r>
    </w:p>
    <w:bookmarkEnd w:id="169"/>
    <w:bookmarkStart w:name="z222" w:id="17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0"/>
    <w:bookmarkStart w:name="z223" w:id="171"/>
    <w:p>
      <w:pPr>
        <w:spacing w:after="0"/>
        <w:ind w:left="0"/>
        <w:jc w:val="both"/>
      </w:pPr>
      <w:r>
        <w:rPr>
          <w:rFonts w:ascii="Times New Roman"/>
          <w:b w:val="false"/>
          <w:i w:val="false"/>
          <w:color w:val="000000"/>
          <w:sz w:val="28"/>
        </w:rPr>
        <w:t>
      1) көрсетілетін қызметті берушінің кеңсе қызметкері;</w:t>
      </w:r>
    </w:p>
    <w:bookmarkEnd w:id="171"/>
    <w:bookmarkStart w:name="z224" w:id="172"/>
    <w:p>
      <w:pPr>
        <w:spacing w:after="0"/>
        <w:ind w:left="0"/>
        <w:jc w:val="both"/>
      </w:pPr>
      <w:r>
        <w:rPr>
          <w:rFonts w:ascii="Times New Roman"/>
          <w:b w:val="false"/>
          <w:i w:val="false"/>
          <w:color w:val="000000"/>
          <w:sz w:val="28"/>
        </w:rPr>
        <w:t>
      2) көрсетілетін қызметті берушінің жауапты қызметкері;</w:t>
      </w:r>
    </w:p>
    <w:bookmarkEnd w:id="172"/>
    <w:bookmarkStart w:name="z225" w:id="173"/>
    <w:p>
      <w:pPr>
        <w:spacing w:after="0"/>
        <w:ind w:left="0"/>
        <w:jc w:val="both"/>
      </w:pPr>
      <w:r>
        <w:rPr>
          <w:rFonts w:ascii="Times New Roman"/>
          <w:b w:val="false"/>
          <w:i w:val="false"/>
          <w:color w:val="000000"/>
          <w:sz w:val="28"/>
        </w:rPr>
        <w:t>
      3) көрсетілетін қызметті берушінің басшысы.</w:t>
      </w:r>
    </w:p>
    <w:bookmarkEnd w:id="173"/>
    <w:bookmarkStart w:name="z226" w:id="174"/>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w:t>
      </w:r>
    </w:p>
    <w:bookmarkEnd w:id="174"/>
    <w:bookmarkStart w:name="z227" w:id="175"/>
    <w:p>
      <w:pPr>
        <w:spacing w:after="0"/>
        <w:ind w:left="0"/>
        <w:jc w:val="both"/>
      </w:pPr>
      <w:r>
        <w:rPr>
          <w:rFonts w:ascii="Times New Roman"/>
          <w:b w:val="false"/>
          <w:i w:val="false"/>
          <w:color w:val="000000"/>
          <w:sz w:val="28"/>
        </w:rPr>
        <w:t>
      1) көрсетілетін қызметті берушінің кеңсе қызметкері өтінішті тіркейді және құжаттарды қызмет берушінің басшысына қарауға жолдайды – 15 (он бес) минут;</w:t>
      </w:r>
    </w:p>
    <w:bookmarkEnd w:id="175"/>
    <w:bookmarkStart w:name="z228" w:id="176"/>
    <w:p>
      <w:pPr>
        <w:spacing w:after="0"/>
        <w:ind w:left="0"/>
        <w:jc w:val="both"/>
      </w:pPr>
      <w:r>
        <w:rPr>
          <w:rFonts w:ascii="Times New Roman"/>
          <w:b w:val="false"/>
          <w:i w:val="false"/>
          <w:color w:val="000000"/>
          <w:sz w:val="28"/>
        </w:rPr>
        <w:t>
      2) қызмет берушінің басшысы бұрыштамасын қоя отырып, өтінішті жауапты қызметкерге орындауға жолдайды – 1 (бір) жұмыс күні;</w:t>
      </w:r>
    </w:p>
    <w:bookmarkEnd w:id="176"/>
    <w:bookmarkStart w:name="z229" w:id="177"/>
    <w:p>
      <w:pPr>
        <w:spacing w:after="0"/>
        <w:ind w:left="0"/>
        <w:jc w:val="both"/>
      </w:pPr>
      <w:r>
        <w:rPr>
          <w:rFonts w:ascii="Times New Roman"/>
          <w:b w:val="false"/>
          <w:i w:val="false"/>
          <w:color w:val="000000"/>
          <w:sz w:val="28"/>
        </w:rPr>
        <w:t>
      3) жауапты қызметкер өтінішті қарастырып, мемлекеттік көрсетілетін қызмет нәтижесін дайындайды және оны қызмет берушінің басшысына қол қою үшін жолдайды – 3 (үш) жұмыс күні;</w:t>
      </w:r>
    </w:p>
    <w:bookmarkEnd w:id="177"/>
    <w:bookmarkStart w:name="z230" w:id="178"/>
    <w:p>
      <w:pPr>
        <w:spacing w:after="0"/>
        <w:ind w:left="0"/>
        <w:jc w:val="both"/>
      </w:pPr>
      <w:r>
        <w:rPr>
          <w:rFonts w:ascii="Times New Roman"/>
          <w:b w:val="false"/>
          <w:i w:val="false"/>
          <w:color w:val="000000"/>
          <w:sz w:val="28"/>
        </w:rPr>
        <w:t>
      4) қызмет берушінің басшысы мемлекеттік көрсетілетін қызмет нәтижесіне қол қойып, көрсетілетін қызметті алушыға беру үшін кеңсе қызметкеріне жолдайды – 1 (бір) жұмыс күні;</w:t>
      </w:r>
    </w:p>
    <w:bookmarkEnd w:id="178"/>
    <w:bookmarkStart w:name="z231" w:id="179"/>
    <w:p>
      <w:pPr>
        <w:spacing w:after="0"/>
        <w:ind w:left="0"/>
        <w:jc w:val="both"/>
      </w:pPr>
      <w:r>
        <w:rPr>
          <w:rFonts w:ascii="Times New Roman"/>
          <w:b w:val="false"/>
          <w:i w:val="false"/>
          <w:color w:val="000000"/>
          <w:sz w:val="28"/>
        </w:rPr>
        <w:t>
      5) мемлекеттік көрсетілетін қызмет нәтижесін кеңсе қызметкерімен көрсетілетін қызметті алушыға жолдау – 15 (он бес) минут.</w:t>
      </w:r>
    </w:p>
    <w:bookmarkEnd w:id="179"/>
    <w:bookmarkStart w:name="z232" w:id="18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0"/>
    <w:bookmarkStart w:name="z233" w:id="181"/>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181"/>
    <w:bookmarkStart w:name="z234" w:id="182"/>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 топтамасын стандартқа сәйкестігін қарайды – 15 (он бес) минут.</w:t>
      </w:r>
    </w:p>
    <w:bookmarkEnd w:id="182"/>
    <w:bookmarkStart w:name="z235" w:id="183"/>
    <w:p>
      <w:pPr>
        <w:spacing w:after="0"/>
        <w:ind w:left="0"/>
        <w:jc w:val="both"/>
      </w:pPr>
      <w:r>
        <w:rPr>
          <w:rFonts w:ascii="Times New Roman"/>
          <w:b w:val="false"/>
          <w:i w:val="false"/>
          <w:color w:val="000000"/>
          <w:sz w:val="28"/>
        </w:rPr>
        <w:t>
      Мемлекеттік корпорациясы арқылы құжаттарды қабылдау кезінде көрсетілетін қызметті алушыға тиісті құжаттардың қабылданғаны туралы қолхат береді.</w:t>
      </w:r>
    </w:p>
    <w:bookmarkEnd w:id="183"/>
    <w:bookmarkStart w:name="z236" w:id="184"/>
    <w:p>
      <w:pPr>
        <w:spacing w:after="0"/>
        <w:ind w:left="0"/>
        <w:jc w:val="both"/>
      </w:pPr>
      <w:r>
        <w:rPr>
          <w:rFonts w:ascii="Times New Roman"/>
          <w:b w:val="false"/>
          <w:i w:val="false"/>
          <w:color w:val="000000"/>
          <w:sz w:val="28"/>
        </w:rPr>
        <w:t>
      Көрсетілетін қызметті алушы (не нотариалды куәландырылған сенімхат бойынша оның өкілі) жүгінген кезде мемлекеттік қызмет көрсету үшін қажетті құжаттар тізбесі стандарттың 9-тармағында көрсетілген.</w:t>
      </w:r>
    </w:p>
    <w:bookmarkEnd w:id="184"/>
    <w:bookmarkStart w:name="z237" w:id="185"/>
    <w:p>
      <w:pPr>
        <w:spacing w:after="0"/>
        <w:ind w:left="0"/>
        <w:jc w:val="both"/>
      </w:pPr>
      <w:r>
        <w:rPr>
          <w:rFonts w:ascii="Times New Roman"/>
          <w:b w:val="false"/>
          <w:i w:val="false"/>
          <w:color w:val="000000"/>
          <w:sz w:val="28"/>
        </w:rPr>
        <w:t>
      Көрсетілетін қызметті алушы стандарттың 7-тармағына сәйкес құжаттар топтамасын толық ұсынбаған жағдайда Мемлекеттік корпорацияның қызметкері өтінішті қабылдаудан бас тартады және стандартының 7-қосымшасына сәйкес нысан бойынша құжаттарды қабылдаудан бас тарту туралы қолхат береді.</w:t>
      </w:r>
    </w:p>
    <w:bookmarkEnd w:id="185"/>
    <w:bookmarkStart w:name="z238" w:id="186"/>
    <w:p>
      <w:pPr>
        <w:spacing w:after="0"/>
        <w:ind w:left="0"/>
        <w:jc w:val="both"/>
      </w:pPr>
      <w:r>
        <w:rPr>
          <w:rFonts w:ascii="Times New Roman"/>
          <w:b w:val="false"/>
          <w:i w:val="false"/>
          <w:color w:val="000000"/>
          <w:sz w:val="28"/>
        </w:rPr>
        <w:t xml:space="preserve">
      10. Мемлекеттік қызмет көрсетудің нәтижесін Мемлекеттік корпорация </w:t>
      </w:r>
    </w:p>
    <w:bookmarkEnd w:id="186"/>
    <w:bookmarkStart w:name="z239" w:id="187"/>
    <w:p>
      <w:pPr>
        <w:spacing w:after="0"/>
        <w:ind w:left="0"/>
        <w:jc w:val="both"/>
      </w:pPr>
      <w:r>
        <w:rPr>
          <w:rFonts w:ascii="Times New Roman"/>
          <w:b w:val="false"/>
          <w:i w:val="false"/>
          <w:color w:val="000000"/>
          <w:sz w:val="28"/>
        </w:rPr>
        <w:t>
      арқылы алу процесінің сипаттамасы, оның ұзақтығы:</w:t>
      </w:r>
    </w:p>
    <w:bookmarkEnd w:id="187"/>
    <w:bookmarkStart w:name="z240" w:id="188"/>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немесе бас тарту туралы дәйекті жауап беру – 15 (он бес) минут.</w:t>
      </w:r>
    </w:p>
    <w:bookmarkEnd w:id="188"/>
    <w:bookmarkStart w:name="z241" w:id="189"/>
    <w:p>
      <w:pPr>
        <w:spacing w:after="0"/>
        <w:ind w:left="0"/>
        <w:jc w:val="both"/>
      </w:pPr>
      <w:r>
        <w:rPr>
          <w:rFonts w:ascii="Times New Roman"/>
          <w:b w:val="false"/>
          <w:i w:val="false"/>
          <w:color w:val="000000"/>
          <w:sz w:val="28"/>
        </w:rPr>
        <w:t>
      11.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89"/>
    <w:bookmarkStart w:name="z242" w:id="190"/>
    <w:p>
      <w:pPr>
        <w:spacing w:after="0"/>
        <w:ind w:left="0"/>
        <w:jc w:val="both"/>
      </w:pPr>
      <w:r>
        <w:rPr>
          <w:rFonts w:ascii="Times New Roman"/>
          <w:b w:val="false"/>
          <w:i w:val="false"/>
          <w:color w:val="000000"/>
          <w:sz w:val="28"/>
        </w:rPr>
        <w:t>
      1) көрсетiлетiн қызметтi алушы жеке сәйкестендiру нөмiрі және пароль арқылы порталда тiркеудi жүзеге асырады (порталда тiркелмеген көрсетiлетiн қызметтi алушылар үшiн жүзеге асырылады);</w:t>
      </w:r>
    </w:p>
    <w:bookmarkEnd w:id="190"/>
    <w:bookmarkStart w:name="z243" w:id="191"/>
    <w:p>
      <w:pPr>
        <w:spacing w:after="0"/>
        <w:ind w:left="0"/>
        <w:jc w:val="both"/>
      </w:pPr>
      <w:r>
        <w:rPr>
          <w:rFonts w:ascii="Times New Roman"/>
          <w:b w:val="false"/>
          <w:i w:val="false"/>
          <w:color w:val="000000"/>
          <w:sz w:val="28"/>
        </w:rPr>
        <w:t>
      2) 1 үдеріс – көрсетiлетiн қызметтi алушының мемлекеттiк қызметтi алу үшiн жеке сәйкестендiру нөмiрі мен парольдi енгiзу үдерісi (авторизациялау үдерісi);</w:t>
      </w:r>
    </w:p>
    <w:bookmarkEnd w:id="191"/>
    <w:bookmarkStart w:name="z244" w:id="192"/>
    <w:p>
      <w:pPr>
        <w:spacing w:after="0"/>
        <w:ind w:left="0"/>
        <w:jc w:val="both"/>
      </w:pPr>
      <w:r>
        <w:rPr>
          <w:rFonts w:ascii="Times New Roman"/>
          <w:b w:val="false"/>
          <w:i w:val="false"/>
          <w:color w:val="000000"/>
          <w:sz w:val="28"/>
        </w:rPr>
        <w:t>
      3) 1 шарт – порталда тiркелген көрсетiлетiн қызметтi алушы жайлы мәлiметтердiң түпнұсқалығын тексеру;</w:t>
      </w:r>
    </w:p>
    <w:bookmarkEnd w:id="192"/>
    <w:bookmarkStart w:name="z245" w:id="193"/>
    <w:p>
      <w:pPr>
        <w:spacing w:after="0"/>
        <w:ind w:left="0"/>
        <w:jc w:val="both"/>
      </w:pPr>
      <w:r>
        <w:rPr>
          <w:rFonts w:ascii="Times New Roman"/>
          <w:b w:val="false"/>
          <w:i w:val="false"/>
          <w:color w:val="000000"/>
          <w:sz w:val="28"/>
        </w:rPr>
        <w:t>
      4) 2 үдеріс – көрсетiлетiн қызметтi алушының мәлiметтерiнiң бұзылушылықтары болған жағдайда порталда авторизациялаудан бас тарту туралы хабарламаны қалыптастыру;</w:t>
      </w:r>
    </w:p>
    <w:bookmarkEnd w:id="193"/>
    <w:bookmarkStart w:name="z246" w:id="194"/>
    <w:p>
      <w:pPr>
        <w:spacing w:after="0"/>
        <w:ind w:left="0"/>
        <w:jc w:val="both"/>
      </w:pPr>
      <w:r>
        <w:rPr>
          <w:rFonts w:ascii="Times New Roman"/>
          <w:b w:val="false"/>
          <w:i w:val="false"/>
          <w:color w:val="000000"/>
          <w:sz w:val="28"/>
        </w:rPr>
        <w:t>
      5) 3 үдеріс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9-тармағында көрсетiлген қажеттi құжаттардың көшiрмесiн электронды түрде тiркеу, сонымен қатар тапсырысты растау үшiн көрсетiлетiн қызметтi алушының электрондық цифрлық қолтаңба тiркеу куәлiгiн таңдауы;</w:t>
      </w:r>
    </w:p>
    <w:bookmarkEnd w:id="194"/>
    <w:bookmarkStart w:name="z247" w:id="195"/>
    <w:p>
      <w:pPr>
        <w:spacing w:after="0"/>
        <w:ind w:left="0"/>
        <w:jc w:val="both"/>
      </w:pPr>
      <w:r>
        <w:rPr>
          <w:rFonts w:ascii="Times New Roman"/>
          <w:b w:val="false"/>
          <w:i w:val="false"/>
          <w:color w:val="000000"/>
          <w:sz w:val="28"/>
        </w:rPr>
        <w:t>
      6) 2 шарт – порталда электрондық цифрлық қолтаңба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жеке сәйкестендiру нөмiрі мен электрондық цифрлық қолтаңба тiркеу куәлiгiнде көрсетiлген жеке сәйкестендiру нөмiрі арасында) тексеру;</w:t>
      </w:r>
    </w:p>
    <w:bookmarkEnd w:id="195"/>
    <w:bookmarkStart w:name="z248" w:id="196"/>
    <w:p>
      <w:pPr>
        <w:spacing w:after="0"/>
        <w:ind w:left="0"/>
        <w:jc w:val="both"/>
      </w:pPr>
      <w:r>
        <w:rPr>
          <w:rFonts w:ascii="Times New Roman"/>
          <w:b w:val="false"/>
          <w:i w:val="false"/>
          <w:color w:val="000000"/>
          <w:sz w:val="28"/>
        </w:rPr>
        <w:t>
      7) 4 үдеріс – көрсетiлетiн қызметтi алушының электрондық цифрлық қолтаңбасының расталмауына байланысты тапсырыс берiлген мемлекеттiк қызметтi көрсетуден бас тарту туралы хабарламаны қалыптастыру;</w:t>
      </w:r>
    </w:p>
    <w:bookmarkEnd w:id="196"/>
    <w:bookmarkStart w:name="z249" w:id="197"/>
    <w:p>
      <w:pPr>
        <w:spacing w:after="0"/>
        <w:ind w:left="0"/>
        <w:jc w:val="both"/>
      </w:pPr>
      <w:r>
        <w:rPr>
          <w:rFonts w:ascii="Times New Roman"/>
          <w:b w:val="false"/>
          <w:i w:val="false"/>
          <w:color w:val="000000"/>
          <w:sz w:val="28"/>
        </w:rPr>
        <w:t>
      8) 5 үдеріс – көрсетiлетiн қызметтi алушының электрондық цифрлық қолтаңба арқылы мемлекеттiк қызмет көрсету үшiн тапсырысты куәландыруы және көрсетiлетiн қызметтi берушінің өңдеуi үшiн "электрондық үкiмет" шлюзі арқылы "электрондық үкiметтiң" аймақтық шлюзiнің автоматтандырылған жұмыс орнына электронды құжатты (тапсырысты) жіберу;</w:t>
      </w:r>
    </w:p>
    <w:bookmarkEnd w:id="197"/>
    <w:bookmarkStart w:name="z250" w:id="198"/>
    <w:p>
      <w:pPr>
        <w:spacing w:after="0"/>
        <w:ind w:left="0"/>
        <w:jc w:val="both"/>
      </w:pPr>
      <w:r>
        <w:rPr>
          <w:rFonts w:ascii="Times New Roman"/>
          <w:b w:val="false"/>
          <w:i w:val="false"/>
          <w:color w:val="000000"/>
          <w:sz w:val="28"/>
        </w:rPr>
        <w:t>
      9) 6 үдеріс – электронды құжатты "электрондық үкiметтiң" аймақтық шлюзiнің автоматтандырылған жұмыс орнында тiркеу;</w:t>
      </w:r>
    </w:p>
    <w:bookmarkEnd w:id="198"/>
    <w:bookmarkStart w:name="z251" w:id="199"/>
    <w:p>
      <w:pPr>
        <w:spacing w:after="0"/>
        <w:ind w:left="0"/>
        <w:jc w:val="both"/>
      </w:pPr>
      <w:r>
        <w:rPr>
          <w:rFonts w:ascii="Times New Roman"/>
          <w:b w:val="false"/>
          <w:i w:val="false"/>
          <w:color w:val="000000"/>
          <w:sz w:val="28"/>
        </w:rPr>
        <w:t xml:space="preserve">
      10) 3 шарт – тапсырыс берушiнiң көрсетiлетiн қызметтi алушымен қоса </w:t>
      </w:r>
    </w:p>
    <w:bookmarkEnd w:id="199"/>
    <w:bookmarkStart w:name="z252" w:id="200"/>
    <w:p>
      <w:pPr>
        <w:spacing w:after="0"/>
        <w:ind w:left="0"/>
        <w:jc w:val="both"/>
      </w:pPr>
      <w:r>
        <w:rPr>
          <w:rFonts w:ascii="Times New Roman"/>
          <w:b w:val="false"/>
          <w:i w:val="false"/>
          <w:color w:val="000000"/>
          <w:sz w:val="28"/>
        </w:rPr>
        <w:t>
      берiлген стандарттың 9-тармағында көрсетiлген құжаттарын және мемлекеттiк қызмет көрсету негiздемелерiн көрсетiлетiн қызметтi берушінің тексеруі (өңдеуі);</w:t>
      </w:r>
    </w:p>
    <w:bookmarkEnd w:id="200"/>
    <w:bookmarkStart w:name="z253" w:id="201"/>
    <w:p>
      <w:pPr>
        <w:spacing w:after="0"/>
        <w:ind w:left="0"/>
        <w:jc w:val="both"/>
      </w:pPr>
      <w:r>
        <w:rPr>
          <w:rFonts w:ascii="Times New Roman"/>
          <w:b w:val="false"/>
          <w:i w:val="false"/>
          <w:color w:val="000000"/>
          <w:sz w:val="28"/>
        </w:rPr>
        <w:t>
      11) 7 үдеріс – көрсетiлетiн қызметтi алушы құжаттарының бұзылушылықтары болғанына байланысты тапсырыс берiлген мемлекеттiк қызметтi көрсетуден бас тарту туралы хабарламаны қалыптастыру;</w:t>
      </w:r>
    </w:p>
    <w:bookmarkEnd w:id="201"/>
    <w:bookmarkStart w:name="z254" w:id="202"/>
    <w:p>
      <w:pPr>
        <w:spacing w:after="0"/>
        <w:ind w:left="0"/>
        <w:jc w:val="both"/>
      </w:pPr>
      <w:r>
        <w:rPr>
          <w:rFonts w:ascii="Times New Roman"/>
          <w:b w:val="false"/>
          <w:i w:val="false"/>
          <w:color w:val="000000"/>
          <w:sz w:val="28"/>
        </w:rPr>
        <w:t>
      12) 8 үдеріс – көрсетiлетiн қызметтi алушының "электрондық үкiметтiң" аймақтық шлюзiнің автоматтандырылған жұмыс орнымен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электрондық цифрлық қолтаңбасын пайдалана отырып қалыптастырылады.</w:t>
      </w:r>
    </w:p>
    <w:bookmarkEnd w:id="202"/>
    <w:bookmarkStart w:name="z255" w:id="203"/>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орналастырылады.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қорына және (немесе) ерікті</w:t>
            </w:r>
            <w:r>
              <w:br/>
            </w:r>
            <w:r>
              <w:rPr>
                <w:rFonts w:ascii="Times New Roman"/>
                <w:b w:val="false"/>
                <w:i w:val="false"/>
                <w:color w:val="000000"/>
                <w:sz w:val="20"/>
              </w:rPr>
              <w:t>жинақтаушы зейнетақы қорына, банктерге, ішкі істер органдарына</w:t>
            </w:r>
            <w:r>
              <w:br/>
            </w:r>
            <w:r>
              <w:rPr>
                <w:rFonts w:ascii="Times New Roman"/>
                <w:b w:val="false"/>
                <w:i w:val="false"/>
                <w:color w:val="000000"/>
                <w:sz w:val="20"/>
              </w:rPr>
              <w:t>кәмелетке толмағанбалалардың мүлкіне иелік ету және кәмелетке</w:t>
            </w:r>
            <w:r>
              <w:br/>
            </w:r>
            <w:r>
              <w:rPr>
                <w:rFonts w:ascii="Times New Roman"/>
                <w:b w:val="false"/>
                <w:i w:val="false"/>
                <w:color w:val="000000"/>
                <w:sz w:val="20"/>
              </w:rPr>
              <w:t>толмаған балаларға мұра ресімдеу үшін анықтамалар беру"</w:t>
            </w:r>
            <w:r>
              <w:br/>
            </w:r>
            <w:r>
              <w:rPr>
                <w:rFonts w:ascii="Times New Roman"/>
                <w:b w:val="false"/>
                <w:i w:val="false"/>
                <w:color w:val="000000"/>
                <w:sz w:val="20"/>
              </w:rPr>
              <w:t>мемлекеттік көрсетілетін қызмет регламентіне 1-қосымша</w:t>
            </w:r>
          </w:p>
        </w:tc>
      </w:tr>
    </w:tbl>
    <w:bookmarkStart w:name="z258" w:id="204"/>
    <w:p>
      <w:pPr>
        <w:spacing w:after="0"/>
        <w:ind w:left="0"/>
        <w:jc w:val="left"/>
      </w:pPr>
      <w:r>
        <w:rPr>
          <w:rFonts w:ascii="Times New Roman"/>
          <w:b/>
          <w:i w:val="false"/>
          <w:color w:val="000000"/>
        </w:rPr>
        <w:t xml:space="preserve"> Портал арқылы "Бірыңғай жинақтаушы зейнетақы қорына және (немесе) ерікті жинақтаушы зейнетақы қорына, банктерге, ішкі істер органдарына кәмелетке толмағанбалалардың мүлкіне иелік ету және кәмелетке толмаған балаларға мұра ресімдеу үшін анықтамалар беру" мемлекеттiк қызметін көрсетуге тартылған графикалық нысандағы ақпараттық жүйелердiң функционалдық өзара әрекеттестігінің диаграммасы</w:t>
      </w:r>
    </w:p>
    <w:bookmarkEnd w:id="204"/>
    <w:bookmarkStart w:name="z259"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 w:id="206"/>
    <w:p>
      <w:pPr>
        <w:spacing w:after="0"/>
        <w:ind w:left="0"/>
        <w:jc w:val="left"/>
      </w:pPr>
      <w:r>
        <w:rPr>
          <w:rFonts w:ascii="Times New Roman"/>
          <w:b/>
          <w:i w:val="false"/>
          <w:color w:val="000000"/>
        </w:rPr>
        <w:t xml:space="preserve"> Кесте. Шартты белгілер:</w:t>
      </w:r>
    </w:p>
    <w:bookmarkEnd w:id="206"/>
    <w:bookmarkStart w:name="z261"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қорына және (немесе) ерікті</w:t>
            </w:r>
            <w:r>
              <w:br/>
            </w:r>
            <w:r>
              <w:rPr>
                <w:rFonts w:ascii="Times New Roman"/>
                <w:b w:val="false"/>
                <w:i w:val="false"/>
                <w:color w:val="000000"/>
                <w:sz w:val="20"/>
              </w:rPr>
              <w:t>жинақтаушы зейнетақы қорына, банктерге, ішкі істероргандарына</w:t>
            </w:r>
            <w:r>
              <w:br/>
            </w:r>
            <w:r>
              <w:rPr>
                <w:rFonts w:ascii="Times New Roman"/>
                <w:b w:val="false"/>
                <w:i w:val="false"/>
                <w:color w:val="000000"/>
                <w:sz w:val="20"/>
              </w:rPr>
              <w:t>кәмелетке толмаған балалардың мүлкіне иелік ету және кәмелетке</w:t>
            </w:r>
            <w:r>
              <w:br/>
            </w:r>
            <w:r>
              <w:rPr>
                <w:rFonts w:ascii="Times New Roman"/>
                <w:b w:val="false"/>
                <w:i w:val="false"/>
                <w:color w:val="000000"/>
                <w:sz w:val="20"/>
              </w:rPr>
              <w:t>толмаған балаларға мұра ресімдеу үшін анықтамалар беру" мемлекеттік</w:t>
            </w:r>
            <w:r>
              <w:br/>
            </w:r>
            <w:r>
              <w:rPr>
                <w:rFonts w:ascii="Times New Roman"/>
                <w:b w:val="false"/>
                <w:i w:val="false"/>
                <w:color w:val="000000"/>
                <w:sz w:val="20"/>
              </w:rPr>
              <w:t>көрсетілетін қызмет регламентіне 2-қосымша</w:t>
            </w:r>
          </w:p>
        </w:tc>
      </w:tr>
    </w:tbl>
    <w:bookmarkStart w:name="z264" w:id="208"/>
    <w:p>
      <w:pPr>
        <w:spacing w:after="0"/>
        <w:ind w:left="0"/>
        <w:jc w:val="left"/>
      </w:pPr>
      <w:r>
        <w:rPr>
          <w:rFonts w:ascii="Times New Roman"/>
          <w:b/>
          <w:i w:val="false"/>
          <w:color w:val="000000"/>
        </w:rPr>
        <w:t xml:space="preserve"> Портал, Мемлекеттік корпорация және көрсетілетін қызметті беруші арқылы "Бірыңғай жинақтаушы зейнетақы қорына және (немесе) ерікті жинақтаушы зейнетақы қорына, банктерге, ішкі істероргандарына кәмелетке толмаған балалардың мүлкіне иелік ету және кәмелетке толмаған балаларға мұра ресімдеу үшін анықтамалар беру" мемлекеттік қызметін көрсетудің бизнес-процестерінің анықтамалығы</w:t>
      </w:r>
    </w:p>
    <w:bookmarkEnd w:id="208"/>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09"/>
    <w:p>
      <w:pPr>
        <w:spacing w:after="0"/>
        <w:ind w:left="0"/>
        <w:jc w:val="left"/>
      </w:pPr>
      <w:r>
        <w:rPr>
          <w:rFonts w:ascii="Times New Roman"/>
          <w:b/>
          <w:i w:val="false"/>
          <w:color w:val="000000"/>
        </w:rPr>
        <w:t xml:space="preserve"> Шартты белгілер:</w:t>
      </w:r>
    </w:p>
    <w:bookmarkEnd w:id="209"/>
    <w:p>
      <w:pPr>
        <w:spacing w:after="0"/>
        <w:ind w:left="0"/>
        <w:jc w:val="left"/>
      </w:pPr>
      <w:r>
        <w:br/>
      </w:r>
    </w:p>
    <w:p>
      <w:pPr>
        <w:spacing w:after="0"/>
        <w:ind w:left="0"/>
        <w:jc w:val="both"/>
      </w:pPr>
      <w:r>
        <w:drawing>
          <wp:inline distT="0" distB="0" distL="0" distR="0">
            <wp:extent cx="69469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469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наурыздағы №</w:t>
            </w:r>
            <w:r>
              <w:br/>
            </w:r>
            <w:r>
              <w:rPr>
                <w:rFonts w:ascii="Times New Roman"/>
                <w:b w:val="false"/>
                <w:i w:val="false"/>
                <w:color w:val="000000"/>
                <w:sz w:val="20"/>
              </w:rPr>
              <w:t>111 қаулысына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 №</w:t>
            </w:r>
            <w:r>
              <w:br/>
            </w:r>
            <w:r>
              <w:rPr>
                <w:rFonts w:ascii="Times New Roman"/>
                <w:b w:val="false"/>
                <w:i w:val="false"/>
                <w:color w:val="000000"/>
                <w:sz w:val="20"/>
              </w:rPr>
              <w:t>133 қаулысымен бекітілген</w:t>
            </w:r>
          </w:p>
        </w:tc>
      </w:tr>
    </w:tbl>
    <w:bookmarkStart w:name="z276" w:id="210"/>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w:t>
      </w:r>
      <w:r>
        <w:br/>
      </w:r>
      <w:r>
        <w:rPr>
          <w:rFonts w:ascii="Times New Roman"/>
          <w:b/>
          <w:i w:val="false"/>
          <w:color w:val="000000"/>
        </w:rPr>
        <w:t>1. Жалпы ережелер</w:t>
      </w:r>
    </w:p>
    <w:bookmarkEnd w:id="210"/>
    <w:bookmarkStart w:name="z278" w:id="211"/>
    <w:p>
      <w:pPr>
        <w:spacing w:after="0"/>
        <w:ind w:left="0"/>
        <w:jc w:val="both"/>
      </w:pPr>
      <w:r>
        <w:rPr>
          <w:rFonts w:ascii="Times New Roman"/>
          <w:b w:val="false"/>
          <w:i w:val="false"/>
          <w:color w:val="000000"/>
          <w:sz w:val="28"/>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бекітілген (Нормативтік құқықтық актілерді мемлекеттік тіркеу тізілімінде 2015 жылдың 26 мамырында № 11184 тіркелген)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стандартына (бұдан әрі - стандарт) сәйкес аудандар мен Тараз қаласы әкімдіктерінің білім бөлімдері (бұдан әрі – көрсетілетін қызметті беруші) көрсетеді.</w:t>
      </w:r>
    </w:p>
    <w:bookmarkEnd w:id="211"/>
    <w:bookmarkStart w:name="z279" w:id="21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212"/>
    <w:bookmarkStart w:name="z280" w:id="2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қоғамы (бұдан әрі – Мемлекеттік корпорация);</w:t>
      </w:r>
    </w:p>
    <w:bookmarkEnd w:id="213"/>
    <w:bookmarkStart w:name="z281" w:id="214"/>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14"/>
    <w:bookmarkStart w:name="z282" w:id="215"/>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215"/>
    <w:bookmarkStart w:name="z283" w:id="216"/>
    <w:p>
      <w:pPr>
        <w:spacing w:after="0"/>
        <w:ind w:left="0"/>
        <w:jc w:val="both"/>
      </w:pPr>
      <w:r>
        <w:rPr>
          <w:rFonts w:ascii="Times New Roman"/>
          <w:b w:val="false"/>
          <w:i w:val="false"/>
          <w:color w:val="000000"/>
          <w:sz w:val="28"/>
        </w:rPr>
        <w:t xml:space="preserve">
      3. Мемлекеттік қызмет көрсетудің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стандарттың 10-тармағында көрсетілген жағдайларда және негіздер бойынша мемлекеттік қызмет көрсетуден бас тарту туралы дәлелді жауап.</w:t>
      </w:r>
    </w:p>
    <w:bookmarkEnd w:id="216"/>
    <w:bookmarkStart w:name="z284" w:id="217"/>
    <w:p>
      <w:pPr>
        <w:spacing w:after="0"/>
        <w:ind w:left="0"/>
        <w:jc w:val="both"/>
      </w:pPr>
      <w:r>
        <w:rPr>
          <w:rFonts w:ascii="Times New Roman"/>
          <w:b w:val="false"/>
          <w:i w:val="false"/>
          <w:color w:val="000000"/>
          <w:sz w:val="28"/>
        </w:rPr>
        <w:t>
      Мемлекеттік қызмет көрсету нәтижесін ұсыну нысаны: электрондық (ішінара автоматтандырылған) және (немесе) қағаз түрінде.</w:t>
      </w:r>
    </w:p>
    <w:bookmarkEnd w:id="217"/>
    <w:bookmarkStart w:name="z285" w:id="218"/>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18"/>
    <w:bookmarkStart w:name="z286" w:id="219"/>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стандарттың 9-тармағында көрсетілген құжаттарды (бұдан әрі – құжаттар) ұсынуы болып табылады.</w:t>
      </w:r>
    </w:p>
    <w:bookmarkEnd w:id="219"/>
    <w:bookmarkStart w:name="z287" w:id="2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20"/>
    <w:bookmarkStart w:name="z288" w:id="221"/>
    <w:p>
      <w:pPr>
        <w:spacing w:after="0"/>
        <w:ind w:left="0"/>
        <w:jc w:val="both"/>
      </w:pPr>
      <w:r>
        <w:rPr>
          <w:rFonts w:ascii="Times New Roman"/>
          <w:b w:val="false"/>
          <w:i w:val="false"/>
          <w:color w:val="000000"/>
          <w:sz w:val="28"/>
        </w:rPr>
        <w:t>
      1) көрсетілетін қызметті берушінің кеңсе қызметкерімен өтінішті тіркеу және қызмет берушінің басшысына жолдау – 15 (он бес) минут;</w:t>
      </w:r>
    </w:p>
    <w:bookmarkEnd w:id="221"/>
    <w:bookmarkStart w:name="z289" w:id="222"/>
    <w:p>
      <w:pPr>
        <w:spacing w:after="0"/>
        <w:ind w:left="0"/>
        <w:jc w:val="both"/>
      </w:pPr>
      <w:r>
        <w:rPr>
          <w:rFonts w:ascii="Times New Roman"/>
          <w:b w:val="false"/>
          <w:i w:val="false"/>
          <w:color w:val="000000"/>
          <w:sz w:val="28"/>
        </w:rPr>
        <w:t>
      2) қызмет берушінің басшысымен жауапты қызметкерге бұрыштамасын қоя отырып, өтінішті орындауға жолдау – 1 (бір) жұмыс күні;</w:t>
      </w:r>
    </w:p>
    <w:bookmarkEnd w:id="222"/>
    <w:bookmarkStart w:name="z290" w:id="223"/>
    <w:p>
      <w:pPr>
        <w:spacing w:after="0"/>
        <w:ind w:left="0"/>
        <w:jc w:val="both"/>
      </w:pPr>
      <w:r>
        <w:rPr>
          <w:rFonts w:ascii="Times New Roman"/>
          <w:b w:val="false"/>
          <w:i w:val="false"/>
          <w:color w:val="000000"/>
          <w:sz w:val="28"/>
        </w:rPr>
        <w:t>
      3) жауапты қызметкермен өтінішті қарастыру және мемлекеттік көрсетілетін қызмет нәтижесін дайындау, оны қызмет берушінің басшысына қол қою үшін жолдау – 3 (үш) жұмыс күні;</w:t>
      </w:r>
    </w:p>
    <w:bookmarkEnd w:id="223"/>
    <w:bookmarkStart w:name="z291" w:id="224"/>
    <w:p>
      <w:pPr>
        <w:spacing w:after="0"/>
        <w:ind w:left="0"/>
        <w:jc w:val="both"/>
      </w:pPr>
      <w:r>
        <w:rPr>
          <w:rFonts w:ascii="Times New Roman"/>
          <w:b w:val="false"/>
          <w:i w:val="false"/>
          <w:color w:val="000000"/>
          <w:sz w:val="28"/>
        </w:rPr>
        <w:t>
      4) мемлекеттік көрсетілетін қызмет нәтижесіне қол қойып, кеңсе қызметкеріне жолдау – 1 (бір) жұмыс күні;</w:t>
      </w:r>
    </w:p>
    <w:bookmarkEnd w:id="224"/>
    <w:bookmarkStart w:name="z292" w:id="225"/>
    <w:p>
      <w:pPr>
        <w:spacing w:after="0"/>
        <w:ind w:left="0"/>
        <w:jc w:val="both"/>
      </w:pPr>
      <w:r>
        <w:rPr>
          <w:rFonts w:ascii="Times New Roman"/>
          <w:b w:val="false"/>
          <w:i w:val="false"/>
          <w:color w:val="000000"/>
          <w:sz w:val="28"/>
        </w:rPr>
        <w:t>
      5) мемлекеттік көрсетілетін қызмет нәтижесін көрсетілетін қызметті алушыға жолдау – 15 (он бес) минут.</w:t>
      </w:r>
    </w:p>
    <w:bookmarkEnd w:id="225"/>
    <w:bookmarkStart w:name="z293" w:id="22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26"/>
    <w:bookmarkStart w:name="z294" w:id="227"/>
    <w:p>
      <w:pPr>
        <w:spacing w:after="0"/>
        <w:ind w:left="0"/>
        <w:jc w:val="both"/>
      </w:pPr>
      <w:r>
        <w:rPr>
          <w:rFonts w:ascii="Times New Roman"/>
          <w:b w:val="false"/>
          <w:i w:val="false"/>
          <w:color w:val="000000"/>
          <w:sz w:val="28"/>
        </w:rPr>
        <w:t>
      1) кіріс нөмірі бар тіркелген өтініш;</w:t>
      </w:r>
    </w:p>
    <w:bookmarkEnd w:id="227"/>
    <w:bookmarkStart w:name="z295" w:id="228"/>
    <w:p>
      <w:pPr>
        <w:spacing w:after="0"/>
        <w:ind w:left="0"/>
        <w:jc w:val="both"/>
      </w:pPr>
      <w:r>
        <w:rPr>
          <w:rFonts w:ascii="Times New Roman"/>
          <w:b w:val="false"/>
          <w:i w:val="false"/>
          <w:color w:val="000000"/>
          <w:sz w:val="28"/>
        </w:rPr>
        <w:t>
      2) қызмет берушінің басшысының бұрыштамасы;</w:t>
      </w:r>
    </w:p>
    <w:bookmarkEnd w:id="228"/>
    <w:bookmarkStart w:name="z296" w:id="229"/>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229"/>
    <w:bookmarkStart w:name="z297" w:id="230"/>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230"/>
    <w:bookmarkStart w:name="z298" w:id="23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31"/>
    <w:bookmarkStart w:name="z299" w:id="2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32"/>
    <w:bookmarkStart w:name="z300" w:id="233"/>
    <w:p>
      <w:pPr>
        <w:spacing w:after="0"/>
        <w:ind w:left="0"/>
        <w:jc w:val="both"/>
      </w:pPr>
      <w:r>
        <w:rPr>
          <w:rFonts w:ascii="Times New Roman"/>
          <w:b w:val="false"/>
          <w:i w:val="false"/>
          <w:color w:val="000000"/>
          <w:sz w:val="28"/>
        </w:rPr>
        <w:t>
      1) көрсетілетін қызметті берушінің кеңсе қызметкері;</w:t>
      </w:r>
    </w:p>
    <w:bookmarkEnd w:id="233"/>
    <w:bookmarkStart w:name="z301" w:id="234"/>
    <w:p>
      <w:pPr>
        <w:spacing w:after="0"/>
        <w:ind w:left="0"/>
        <w:jc w:val="both"/>
      </w:pPr>
      <w:r>
        <w:rPr>
          <w:rFonts w:ascii="Times New Roman"/>
          <w:b w:val="false"/>
          <w:i w:val="false"/>
          <w:color w:val="000000"/>
          <w:sz w:val="28"/>
        </w:rPr>
        <w:t>
      2) көрсетілетін қызметті берушінің жауапты қызметкері;</w:t>
      </w:r>
    </w:p>
    <w:bookmarkEnd w:id="234"/>
    <w:bookmarkStart w:name="z302" w:id="235"/>
    <w:p>
      <w:pPr>
        <w:spacing w:after="0"/>
        <w:ind w:left="0"/>
        <w:jc w:val="both"/>
      </w:pPr>
      <w:r>
        <w:rPr>
          <w:rFonts w:ascii="Times New Roman"/>
          <w:b w:val="false"/>
          <w:i w:val="false"/>
          <w:color w:val="000000"/>
          <w:sz w:val="28"/>
        </w:rPr>
        <w:t>
      3) көрсетілетін қызметті берушінің басшысы.</w:t>
      </w:r>
    </w:p>
    <w:bookmarkEnd w:id="235"/>
    <w:bookmarkStart w:name="z303" w:id="23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w:t>
      </w:r>
    </w:p>
    <w:bookmarkEnd w:id="236"/>
    <w:bookmarkStart w:name="z304" w:id="237"/>
    <w:p>
      <w:pPr>
        <w:spacing w:after="0"/>
        <w:ind w:left="0"/>
        <w:jc w:val="both"/>
      </w:pPr>
      <w:r>
        <w:rPr>
          <w:rFonts w:ascii="Times New Roman"/>
          <w:b w:val="false"/>
          <w:i w:val="false"/>
          <w:color w:val="000000"/>
          <w:sz w:val="28"/>
        </w:rPr>
        <w:t>
      қимылдың) бірізділігін сипаттау:</w:t>
      </w:r>
    </w:p>
    <w:bookmarkEnd w:id="237"/>
    <w:bookmarkStart w:name="z305" w:id="238"/>
    <w:p>
      <w:pPr>
        <w:spacing w:after="0"/>
        <w:ind w:left="0"/>
        <w:jc w:val="both"/>
      </w:pPr>
      <w:r>
        <w:rPr>
          <w:rFonts w:ascii="Times New Roman"/>
          <w:b w:val="false"/>
          <w:i w:val="false"/>
          <w:color w:val="000000"/>
          <w:sz w:val="28"/>
        </w:rPr>
        <w:t>
      1) көрсетілетін қызметті берушінің кеңсе қызметкері өтінішті тіркейді және жауапты орындаушыны белгілеу үшін қызмет берушінің басшысына жолдайды – 15 (он бес) минут;</w:t>
      </w:r>
    </w:p>
    <w:bookmarkEnd w:id="238"/>
    <w:bookmarkStart w:name="z306" w:id="239"/>
    <w:p>
      <w:pPr>
        <w:spacing w:after="0"/>
        <w:ind w:left="0"/>
        <w:jc w:val="both"/>
      </w:pPr>
      <w:r>
        <w:rPr>
          <w:rFonts w:ascii="Times New Roman"/>
          <w:b w:val="false"/>
          <w:i w:val="false"/>
          <w:color w:val="000000"/>
          <w:sz w:val="28"/>
        </w:rPr>
        <w:t>
      2) қызмет берушінің басшысы жауапты қызметкерге бұрыштамасын қоя отырып, өтінішті орындауға жолдайды – 1 (бір) жұмыс күні;</w:t>
      </w:r>
    </w:p>
    <w:bookmarkEnd w:id="239"/>
    <w:bookmarkStart w:name="z307" w:id="240"/>
    <w:p>
      <w:pPr>
        <w:spacing w:after="0"/>
        <w:ind w:left="0"/>
        <w:jc w:val="both"/>
      </w:pPr>
      <w:r>
        <w:rPr>
          <w:rFonts w:ascii="Times New Roman"/>
          <w:b w:val="false"/>
          <w:i w:val="false"/>
          <w:color w:val="000000"/>
          <w:sz w:val="28"/>
        </w:rPr>
        <w:t>
      3) жауапты қызметкер өтінішті қарастырып, мемлекеттік көрсетілетін қызмет нәтижесін дайындайды және оны қызмет берушінің басшысына қол қою үшін жолдайды – 3 (үш) жұмыс күні;</w:t>
      </w:r>
    </w:p>
    <w:bookmarkEnd w:id="240"/>
    <w:bookmarkStart w:name="z308" w:id="241"/>
    <w:p>
      <w:pPr>
        <w:spacing w:after="0"/>
        <w:ind w:left="0"/>
        <w:jc w:val="both"/>
      </w:pPr>
      <w:r>
        <w:rPr>
          <w:rFonts w:ascii="Times New Roman"/>
          <w:b w:val="false"/>
          <w:i w:val="false"/>
          <w:color w:val="000000"/>
          <w:sz w:val="28"/>
        </w:rPr>
        <w:t>
      4) қызмет берушінің басшысы мемлекеттік көрсетілетін қызмет нәтижесіне қол қойып, көрсетілетін қызметті алушыға жолдау үшін кеңсе қызметкеріне жолдайды – 1 (бір) жұмыс күні.</w:t>
      </w:r>
    </w:p>
    <w:bookmarkEnd w:id="241"/>
    <w:bookmarkStart w:name="z309" w:id="242"/>
    <w:p>
      <w:pPr>
        <w:spacing w:after="0"/>
        <w:ind w:left="0"/>
        <w:jc w:val="both"/>
      </w:pPr>
      <w:r>
        <w:rPr>
          <w:rFonts w:ascii="Times New Roman"/>
          <w:b w:val="false"/>
          <w:i w:val="false"/>
          <w:color w:val="000000"/>
          <w:sz w:val="28"/>
        </w:rPr>
        <w:t>
      5) мемлекеттік көрсетілетін қызмет нәтижесін кеңсе қызметкерімен көрсетілетін қызметті алушыға жолдау – 15 (он бес) минут.</w:t>
      </w:r>
    </w:p>
    <w:bookmarkEnd w:id="242"/>
    <w:bookmarkStart w:name="z310" w:id="24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3"/>
    <w:bookmarkStart w:name="z311" w:id="244"/>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244"/>
    <w:bookmarkStart w:name="z312" w:id="245"/>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 топтамасын стандартқа сәйкестігін қарайды – 15 (он бес) минут.</w:t>
      </w:r>
    </w:p>
    <w:bookmarkEnd w:id="245"/>
    <w:bookmarkStart w:name="z313" w:id="246"/>
    <w:p>
      <w:pPr>
        <w:spacing w:after="0"/>
        <w:ind w:left="0"/>
        <w:jc w:val="both"/>
      </w:pPr>
      <w:r>
        <w:rPr>
          <w:rFonts w:ascii="Times New Roman"/>
          <w:b w:val="false"/>
          <w:i w:val="false"/>
          <w:color w:val="000000"/>
          <w:sz w:val="28"/>
        </w:rPr>
        <w:t>
      Көрсетілетін қызметті алушы (не нотариалды куәландырылған сенім хат бойынша оның өкілі) жүгінген кезде мемлекеттік қызмет көрсету үшін қажетті құжаттар тізбесі стандарттың 9-тармағында көрсетілген.</w:t>
      </w:r>
    </w:p>
    <w:bookmarkEnd w:id="246"/>
    <w:bookmarkStart w:name="z314" w:id="247"/>
    <w:p>
      <w:pPr>
        <w:spacing w:after="0"/>
        <w:ind w:left="0"/>
        <w:jc w:val="both"/>
      </w:pPr>
      <w:r>
        <w:rPr>
          <w:rFonts w:ascii="Times New Roman"/>
          <w:b w:val="false"/>
          <w:i w:val="false"/>
          <w:color w:val="000000"/>
          <w:sz w:val="28"/>
        </w:rPr>
        <w:t>
       Мемлекеттік қызметі көрсетуден бас тартуға негіздемелер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p>
    <w:bookmarkEnd w:id="247"/>
    <w:bookmarkStart w:name="z315" w:id="248"/>
    <w:p>
      <w:pPr>
        <w:spacing w:after="0"/>
        <w:ind w:left="0"/>
        <w:jc w:val="both"/>
      </w:pPr>
      <w:r>
        <w:rPr>
          <w:rFonts w:ascii="Times New Roman"/>
          <w:b w:val="false"/>
          <w:i w:val="false"/>
          <w:color w:val="000000"/>
          <w:sz w:val="28"/>
        </w:rPr>
        <w:t>
      Көрсетілетін қызметті алушы стандарттың 9-тармағына сәйкес құжаттар топтамасын толық ұсынбаған жағдайда Мемлекеттік корпорациясының қызметкері өтінішті қабылдаудан бас тартады және стандарттың 4-қосымшасына сәйкес нысан бойынша құжаттарды қабылдаудан бас тарту туралы қолхат береді.</w:t>
      </w:r>
    </w:p>
    <w:bookmarkEnd w:id="248"/>
    <w:bookmarkStart w:name="z316" w:id="249"/>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249"/>
    <w:bookmarkStart w:name="z317" w:id="250"/>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немесе бас тарту туралы дәйекті жауап беру – 15 (он бес) минут.</w:t>
      </w:r>
    </w:p>
    <w:bookmarkEnd w:id="250"/>
    <w:bookmarkStart w:name="z318" w:id="251"/>
    <w:p>
      <w:pPr>
        <w:spacing w:after="0"/>
        <w:ind w:left="0"/>
        <w:jc w:val="both"/>
      </w:pPr>
      <w:r>
        <w:rPr>
          <w:rFonts w:ascii="Times New Roman"/>
          <w:b w:val="false"/>
          <w:i w:val="false"/>
          <w:color w:val="000000"/>
          <w:sz w:val="28"/>
        </w:rPr>
        <w:t>
      11.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251"/>
    <w:bookmarkStart w:name="z319" w:id="252"/>
    <w:p>
      <w:pPr>
        <w:spacing w:after="0"/>
        <w:ind w:left="0"/>
        <w:jc w:val="both"/>
      </w:pPr>
      <w:r>
        <w:rPr>
          <w:rFonts w:ascii="Times New Roman"/>
          <w:b w:val="false"/>
          <w:i w:val="false"/>
          <w:color w:val="000000"/>
          <w:sz w:val="28"/>
        </w:rPr>
        <w:t>
      1) көрсетiлетiн қызметтi алушы жеке сәйкестендiру нөмiрі және пароль арқылы порталда тiркеудi жүзеге асырады (порталда тiркелмеген көрсетiлетiн қызметтi алушылар үшiн жүзеге асырылады);</w:t>
      </w:r>
    </w:p>
    <w:bookmarkEnd w:id="252"/>
    <w:bookmarkStart w:name="z320" w:id="253"/>
    <w:p>
      <w:pPr>
        <w:spacing w:after="0"/>
        <w:ind w:left="0"/>
        <w:jc w:val="both"/>
      </w:pPr>
      <w:r>
        <w:rPr>
          <w:rFonts w:ascii="Times New Roman"/>
          <w:b w:val="false"/>
          <w:i w:val="false"/>
          <w:color w:val="000000"/>
          <w:sz w:val="28"/>
        </w:rPr>
        <w:t>
      2) 1 үдеріс – көрсетiлетiн қызметтi алушының мемлекеттiк қызметтi алу үшiн жеке сәйкестендіру нөмірі мен парольдi енгiзу үдерісi (авторизациялау үдерісi);</w:t>
      </w:r>
    </w:p>
    <w:bookmarkEnd w:id="253"/>
    <w:bookmarkStart w:name="z321" w:id="254"/>
    <w:p>
      <w:pPr>
        <w:spacing w:after="0"/>
        <w:ind w:left="0"/>
        <w:jc w:val="both"/>
      </w:pPr>
      <w:r>
        <w:rPr>
          <w:rFonts w:ascii="Times New Roman"/>
          <w:b w:val="false"/>
          <w:i w:val="false"/>
          <w:color w:val="000000"/>
          <w:sz w:val="28"/>
        </w:rPr>
        <w:t>
      3) 1 шарт – порталда тiркелген көрсетiлетiн қызметтi алушы жайлы мәлiметтердiң түпнұсқалығын тексеру;</w:t>
      </w:r>
    </w:p>
    <w:bookmarkEnd w:id="254"/>
    <w:bookmarkStart w:name="z322" w:id="255"/>
    <w:p>
      <w:pPr>
        <w:spacing w:after="0"/>
        <w:ind w:left="0"/>
        <w:jc w:val="both"/>
      </w:pPr>
      <w:r>
        <w:rPr>
          <w:rFonts w:ascii="Times New Roman"/>
          <w:b w:val="false"/>
          <w:i w:val="false"/>
          <w:color w:val="000000"/>
          <w:sz w:val="28"/>
        </w:rPr>
        <w:t>
      4) 2 үдеріс – көрсетiлетiн қызметтi алушының мәлiметтерiнiң бұзылушылықтары болған жағдайда порталмен авторизациялаудан бас тарту туралы хабарламаны қалыптастыру;</w:t>
      </w:r>
    </w:p>
    <w:bookmarkEnd w:id="255"/>
    <w:bookmarkStart w:name="z323" w:id="256"/>
    <w:p>
      <w:pPr>
        <w:spacing w:after="0"/>
        <w:ind w:left="0"/>
        <w:jc w:val="both"/>
      </w:pPr>
      <w:r>
        <w:rPr>
          <w:rFonts w:ascii="Times New Roman"/>
          <w:b w:val="false"/>
          <w:i w:val="false"/>
          <w:color w:val="000000"/>
          <w:sz w:val="28"/>
        </w:rPr>
        <w:t>
      5) 3 үдеріс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9-тармағында көрсетiлген қажеттi құжаттардың көшiрмесiн электронды түрде тiркеу, сонымен қатар тапсырысты растау үшiн көрсетiлетiн қызметтi алушының электрондық цифрлық қолтаңба тiркеу куәлiгiн таңдауы;</w:t>
      </w:r>
    </w:p>
    <w:bookmarkEnd w:id="256"/>
    <w:bookmarkStart w:name="z324" w:id="257"/>
    <w:p>
      <w:pPr>
        <w:spacing w:after="0"/>
        <w:ind w:left="0"/>
        <w:jc w:val="both"/>
      </w:pPr>
      <w:r>
        <w:rPr>
          <w:rFonts w:ascii="Times New Roman"/>
          <w:b w:val="false"/>
          <w:i w:val="false"/>
          <w:color w:val="000000"/>
          <w:sz w:val="28"/>
        </w:rPr>
        <w:t>
      6) 2 шарт – порталда электрондық цифрлық қолтаңба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жеке сәйкестендіру нөмірі мен электрондық цифрлық қолтаңба тiркеу куәлiгiнде көрсетiлген жеке сәйкестендіру нөмірі арасында) тексеру;</w:t>
      </w:r>
    </w:p>
    <w:bookmarkEnd w:id="257"/>
    <w:bookmarkStart w:name="z325" w:id="258"/>
    <w:p>
      <w:pPr>
        <w:spacing w:after="0"/>
        <w:ind w:left="0"/>
        <w:jc w:val="both"/>
      </w:pPr>
      <w:r>
        <w:rPr>
          <w:rFonts w:ascii="Times New Roman"/>
          <w:b w:val="false"/>
          <w:i w:val="false"/>
          <w:color w:val="000000"/>
          <w:sz w:val="28"/>
        </w:rPr>
        <w:t>
      7) 4 үдеріс – көрсетiлетiн қызметтi алушының электрондық цифрлық қолтаңбасының расталмауына байланысты тапсырыс берiлген мемлекеттiк қызметтi көрсетуден бас тарту туралы хабарламаны қалыптастыру;</w:t>
      </w:r>
    </w:p>
    <w:bookmarkEnd w:id="258"/>
    <w:bookmarkStart w:name="z326" w:id="259"/>
    <w:p>
      <w:pPr>
        <w:spacing w:after="0"/>
        <w:ind w:left="0"/>
        <w:jc w:val="both"/>
      </w:pPr>
      <w:r>
        <w:rPr>
          <w:rFonts w:ascii="Times New Roman"/>
          <w:b w:val="false"/>
          <w:i w:val="false"/>
          <w:color w:val="000000"/>
          <w:sz w:val="28"/>
        </w:rPr>
        <w:t xml:space="preserve">
      8) 5 үдеріс – көрсетiлетiн қызметтi алушының электрондық цифрлық қолтаңбасы арқылы мемлекеттiк қызмет көрсету үшiн тапсырысты куәландыруы және көрсетiлетiн қызметтi берушінің өңдеуi үшiн "электрондық үкiмет" шлюзі арқылы "электрондық үкiметтiң" аймақтық шлюзiнің автоматтандырылған жұмыс орнына электронды құжатты (тапсырысты) </w:t>
      </w:r>
    </w:p>
    <w:bookmarkEnd w:id="259"/>
    <w:bookmarkStart w:name="z327" w:id="260"/>
    <w:p>
      <w:pPr>
        <w:spacing w:after="0"/>
        <w:ind w:left="0"/>
        <w:jc w:val="both"/>
      </w:pPr>
      <w:r>
        <w:rPr>
          <w:rFonts w:ascii="Times New Roman"/>
          <w:b w:val="false"/>
          <w:i w:val="false"/>
          <w:color w:val="000000"/>
          <w:sz w:val="28"/>
        </w:rPr>
        <w:t>
      жіберу;</w:t>
      </w:r>
    </w:p>
    <w:bookmarkEnd w:id="260"/>
    <w:bookmarkStart w:name="z328" w:id="261"/>
    <w:p>
      <w:pPr>
        <w:spacing w:after="0"/>
        <w:ind w:left="0"/>
        <w:jc w:val="both"/>
      </w:pPr>
      <w:r>
        <w:rPr>
          <w:rFonts w:ascii="Times New Roman"/>
          <w:b w:val="false"/>
          <w:i w:val="false"/>
          <w:color w:val="000000"/>
          <w:sz w:val="28"/>
        </w:rPr>
        <w:t>
      9) 6 үдеріс – электронды құжатты "электрондық үкiметтiң" аймақтық шлюзiнің автоматтандырылған жұмыс орнында тiркеу;</w:t>
      </w:r>
    </w:p>
    <w:bookmarkEnd w:id="261"/>
    <w:bookmarkStart w:name="z329" w:id="262"/>
    <w:p>
      <w:pPr>
        <w:spacing w:after="0"/>
        <w:ind w:left="0"/>
        <w:jc w:val="both"/>
      </w:pPr>
      <w:r>
        <w:rPr>
          <w:rFonts w:ascii="Times New Roman"/>
          <w:b w:val="false"/>
          <w:i w:val="false"/>
          <w:color w:val="000000"/>
          <w:sz w:val="28"/>
        </w:rPr>
        <w:t>
      10) 3 шарт – тапсырыс берушiнiң көрсетiлетiн қызметтi алушымен қоса берiлген стандарттың 9-тармағында көрсетiлген құжаттарын және мемлекеттiк қызмет көрсету негiздемелерiн көрсетiлетiн қызметтi берушінің тексеруі (өңдеуі);</w:t>
      </w:r>
    </w:p>
    <w:bookmarkEnd w:id="262"/>
    <w:bookmarkStart w:name="z330" w:id="263"/>
    <w:p>
      <w:pPr>
        <w:spacing w:after="0"/>
        <w:ind w:left="0"/>
        <w:jc w:val="both"/>
      </w:pPr>
      <w:r>
        <w:rPr>
          <w:rFonts w:ascii="Times New Roman"/>
          <w:b w:val="false"/>
          <w:i w:val="false"/>
          <w:color w:val="000000"/>
          <w:sz w:val="28"/>
        </w:rPr>
        <w:t>
      11) 7 үдеріс – көрсетiлетiн қызметтi алушы құжаттарының бұзылушылықтары болғанына байланысты тапсырыс берiлген мемлекеттiк қызметтi көрсетуден бас тарту туралы хабарламаны қалыптастыру;</w:t>
      </w:r>
    </w:p>
    <w:bookmarkEnd w:id="263"/>
    <w:bookmarkStart w:name="z331" w:id="264"/>
    <w:p>
      <w:pPr>
        <w:spacing w:after="0"/>
        <w:ind w:left="0"/>
        <w:jc w:val="both"/>
      </w:pPr>
      <w:r>
        <w:rPr>
          <w:rFonts w:ascii="Times New Roman"/>
          <w:b w:val="false"/>
          <w:i w:val="false"/>
          <w:color w:val="000000"/>
          <w:sz w:val="28"/>
        </w:rPr>
        <w:t>
      12) 8 үдеріс – көрсетiлетiн қызметтi алушының "электрондық үкiметтiң" аймақтық шлюзiнің автоматтандырылған жұмыс орнымен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электрондық цифрлық қолтаңбасын пайдалана отырып қалыптастырылады.</w:t>
      </w:r>
    </w:p>
    <w:bookmarkEnd w:id="264"/>
    <w:bookmarkStart w:name="z332" w:id="265"/>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сонымен қатар Мемлекеттік корпарациямен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орналастырылады.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 құқығында тиесілі мүлікпен</w:t>
            </w:r>
            <w:r>
              <w:br/>
            </w:r>
            <w:r>
              <w:rPr>
                <w:rFonts w:ascii="Times New Roman"/>
                <w:b w:val="false"/>
                <w:i w:val="false"/>
                <w:color w:val="000000"/>
                <w:sz w:val="20"/>
              </w:rPr>
              <w:t>жасалатын мәмілелерді ресімдеу үшін қорғаншылық немесе</w:t>
            </w:r>
            <w:r>
              <w:br/>
            </w:r>
            <w:r>
              <w:rPr>
                <w:rFonts w:ascii="Times New Roman"/>
                <w:b w:val="false"/>
                <w:i w:val="false"/>
                <w:color w:val="000000"/>
                <w:sz w:val="20"/>
              </w:rPr>
              <w:t>қамқоршылық бойынша функцияларды жүзеге асыратын</w:t>
            </w:r>
            <w:r>
              <w:br/>
            </w:r>
            <w:r>
              <w:rPr>
                <w:rFonts w:ascii="Times New Roman"/>
                <w:b w:val="false"/>
                <w:i w:val="false"/>
                <w:color w:val="000000"/>
                <w:sz w:val="20"/>
              </w:rPr>
              <w:t>органдардың анықтамаларын беру" мемлекеттік көрсетілетін қызмет</w:t>
            </w:r>
            <w:r>
              <w:br/>
            </w:r>
            <w:r>
              <w:rPr>
                <w:rFonts w:ascii="Times New Roman"/>
                <w:b w:val="false"/>
                <w:i w:val="false"/>
                <w:color w:val="000000"/>
                <w:sz w:val="20"/>
              </w:rPr>
              <w:t>регламентіне 1-қосымша</w:t>
            </w:r>
          </w:p>
        </w:tc>
      </w:tr>
    </w:tbl>
    <w:bookmarkStart w:name="z335" w:id="266"/>
    <w:p>
      <w:pPr>
        <w:spacing w:after="0"/>
        <w:ind w:left="0"/>
        <w:jc w:val="left"/>
      </w:pPr>
      <w:r>
        <w:rPr>
          <w:rFonts w:ascii="Times New Roman"/>
          <w:b/>
          <w:i w:val="false"/>
          <w:color w:val="000000"/>
        </w:rPr>
        <w:t xml:space="preserve"> Портал арқылы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мемлекеттiк қызметін көрсетуге тартылған графикалық нысандағы ақпараттық жүйелердiң функционалдық өзара әрекеттестігінің диаграммасы</w:t>
      </w:r>
    </w:p>
    <w:bookmarkEnd w:id="266"/>
    <w:bookmarkStart w:name="z337"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8" w:id="268"/>
    <w:p>
      <w:pPr>
        <w:spacing w:after="0"/>
        <w:ind w:left="0"/>
        <w:jc w:val="left"/>
      </w:pPr>
      <w:r>
        <w:rPr>
          <w:rFonts w:ascii="Times New Roman"/>
          <w:b/>
          <w:i w:val="false"/>
          <w:color w:val="000000"/>
        </w:rPr>
        <w:t xml:space="preserve"> Кесте. Шартты белгілер:</w:t>
      </w:r>
    </w:p>
    <w:bookmarkEnd w:id="268"/>
    <w:bookmarkStart w:name="z339"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 құқығында тиесілі</w:t>
            </w:r>
            <w:r>
              <w:br/>
            </w:r>
            <w:r>
              <w:rPr>
                <w:rFonts w:ascii="Times New Roman"/>
                <w:b w:val="false"/>
                <w:i w:val="false"/>
                <w:color w:val="000000"/>
                <w:sz w:val="20"/>
              </w:rPr>
              <w:t>мүлікпен жасалатын мәмілелерді ресімдеу үшін қорғаншылық</w:t>
            </w:r>
            <w:r>
              <w:br/>
            </w:r>
            <w:r>
              <w:rPr>
                <w:rFonts w:ascii="Times New Roman"/>
                <w:b w:val="false"/>
                <w:i w:val="false"/>
                <w:color w:val="000000"/>
                <w:sz w:val="20"/>
              </w:rPr>
              <w:t>немесе қамқоршылық бойынша функцияларды жүзеге асыратын</w:t>
            </w:r>
            <w:r>
              <w:br/>
            </w:r>
            <w:r>
              <w:rPr>
                <w:rFonts w:ascii="Times New Roman"/>
                <w:b w:val="false"/>
                <w:i w:val="false"/>
                <w:color w:val="000000"/>
                <w:sz w:val="20"/>
              </w:rPr>
              <w:t>органдардың анықтамаларын беру" мемлекеттік көрсетілетін</w:t>
            </w:r>
            <w:r>
              <w:br/>
            </w:r>
            <w:r>
              <w:rPr>
                <w:rFonts w:ascii="Times New Roman"/>
                <w:b w:val="false"/>
                <w:i w:val="false"/>
                <w:color w:val="000000"/>
                <w:sz w:val="20"/>
              </w:rPr>
              <w:t>қызмет регламентіне 2-қосымша</w:t>
            </w:r>
          </w:p>
        </w:tc>
      </w:tr>
    </w:tbl>
    <w:bookmarkStart w:name="z343" w:id="270"/>
    <w:p>
      <w:pPr>
        <w:spacing w:after="0"/>
        <w:ind w:left="0"/>
        <w:jc w:val="left"/>
      </w:pPr>
      <w:r>
        <w:rPr>
          <w:rFonts w:ascii="Times New Roman"/>
          <w:b/>
          <w:i w:val="false"/>
          <w:color w:val="000000"/>
        </w:rPr>
        <w:t xml:space="preserve"> Портал, Мемлекеттік корпорация және көрсетілетін қызметті беруші арқылы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қызметін көрсетудің бизнес-процестерінің анықтамалығы</w:t>
      </w:r>
    </w:p>
    <w:bookmarkEnd w:id="270"/>
    <w:bookmarkStart w:name="z346"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9469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9469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наурыздағы №</w:t>
            </w:r>
            <w:r>
              <w:br/>
            </w:r>
            <w:r>
              <w:rPr>
                <w:rFonts w:ascii="Times New Roman"/>
                <w:b w:val="false"/>
                <w:i w:val="false"/>
                <w:color w:val="000000"/>
                <w:sz w:val="20"/>
              </w:rPr>
              <w:t>111 қаулысына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 №</w:t>
            </w:r>
            <w:r>
              <w:br/>
            </w:r>
            <w:r>
              <w:rPr>
                <w:rFonts w:ascii="Times New Roman"/>
                <w:b w:val="false"/>
                <w:i w:val="false"/>
                <w:color w:val="000000"/>
                <w:sz w:val="20"/>
              </w:rPr>
              <w:t>133 қаулысымен бекітілген</w:t>
            </w:r>
          </w:p>
        </w:tc>
      </w:tr>
    </w:tbl>
    <w:bookmarkStart w:name="z356" w:id="272"/>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w:t>
      </w:r>
      <w:r>
        <w:br/>
      </w:r>
      <w:r>
        <w:rPr>
          <w:rFonts w:ascii="Times New Roman"/>
          <w:b/>
          <w:i w:val="false"/>
          <w:color w:val="000000"/>
        </w:rPr>
        <w:t>1. Жалпы ережелер</w:t>
      </w:r>
    </w:p>
    <w:bookmarkEnd w:id="272"/>
    <w:bookmarkStart w:name="z358" w:id="273"/>
    <w:p>
      <w:pPr>
        <w:spacing w:after="0"/>
        <w:ind w:left="0"/>
        <w:jc w:val="both"/>
      </w:pPr>
      <w:r>
        <w:rPr>
          <w:rFonts w:ascii="Times New Roman"/>
          <w:b w:val="false"/>
          <w:i w:val="false"/>
          <w:color w:val="000000"/>
          <w:sz w:val="28"/>
        </w:rPr>
        <w:t xml:space="preserve">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бекітілген (Нормативтік құқықтық актілерді мемлекеттік тіркеу тізілімінде 2015 жылдың 26 мамырында № 11184 тіркелген)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стандартына (бұдан әрі - стандарт) сәйкес аудандар мен Тараз қаласы әкімдіктерінің білім бөлімдері (бұдан әрі – көрсетілетін қызметті беруші) көрсетеді. </w:t>
      </w:r>
    </w:p>
    <w:bookmarkEnd w:id="273"/>
    <w:bookmarkStart w:name="z359" w:id="27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274"/>
    <w:bookmarkStart w:name="z360" w:id="275"/>
    <w:p>
      <w:pPr>
        <w:spacing w:after="0"/>
        <w:ind w:left="0"/>
        <w:jc w:val="both"/>
      </w:pPr>
      <w:r>
        <w:rPr>
          <w:rFonts w:ascii="Times New Roman"/>
          <w:b w:val="false"/>
          <w:i w:val="false"/>
          <w:color w:val="000000"/>
          <w:sz w:val="28"/>
        </w:rPr>
        <w:t>
      1) көрсетілетін қызметті берушінің кеңсесі;</w:t>
      </w:r>
    </w:p>
    <w:bookmarkEnd w:id="275"/>
    <w:bookmarkStart w:name="z361" w:id="27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қоғамы (бұдан әрі – Мемлекеттік корпорация);</w:t>
      </w:r>
    </w:p>
    <w:bookmarkEnd w:id="276"/>
    <w:bookmarkStart w:name="z362" w:id="277"/>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277"/>
    <w:bookmarkStart w:name="z363" w:id="278"/>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жүзінде.</w:t>
      </w:r>
    </w:p>
    <w:bookmarkEnd w:id="278"/>
    <w:bookmarkStart w:name="z364" w:id="279"/>
    <w:p>
      <w:pPr>
        <w:spacing w:after="0"/>
        <w:ind w:left="0"/>
        <w:jc w:val="both"/>
      </w:pPr>
      <w:r>
        <w:rPr>
          <w:rFonts w:ascii="Times New Roman"/>
          <w:b w:val="false"/>
          <w:i w:val="false"/>
          <w:color w:val="000000"/>
          <w:sz w:val="28"/>
        </w:rPr>
        <w:t xml:space="preserve">
      3. Мемлекеттік қызмет көрсетудің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w:t>
      </w:r>
    </w:p>
    <w:bookmarkEnd w:id="279"/>
    <w:bookmarkStart w:name="z365" w:id="280"/>
    <w:p>
      <w:pPr>
        <w:spacing w:after="0"/>
        <w:ind w:left="0"/>
        <w:jc w:val="both"/>
      </w:pPr>
      <w:r>
        <w:rPr>
          <w:rFonts w:ascii="Times New Roman"/>
          <w:b w:val="false"/>
          <w:i w:val="false"/>
          <w:color w:val="000000"/>
          <w:sz w:val="28"/>
        </w:rPr>
        <w:t>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шешімі.</w:t>
      </w:r>
    </w:p>
    <w:bookmarkEnd w:id="280"/>
    <w:bookmarkStart w:name="z366" w:id="281"/>
    <w:p>
      <w:pPr>
        <w:spacing w:after="0"/>
        <w:ind w:left="0"/>
        <w:jc w:val="both"/>
      </w:pPr>
      <w:r>
        <w:rPr>
          <w:rFonts w:ascii="Times New Roman"/>
          <w:b w:val="false"/>
          <w:i w:val="false"/>
          <w:color w:val="000000"/>
          <w:sz w:val="28"/>
        </w:rPr>
        <w:t>
      Мемлекеттік қызметті көрсетудің нәтижесін ұсыну нысаны: электрондық және (немесе) қағаз түрінде.</w:t>
      </w:r>
    </w:p>
    <w:bookmarkEnd w:id="281"/>
    <w:bookmarkStart w:name="z367" w:id="28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82"/>
    <w:bookmarkStart w:name="z368" w:id="283"/>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стандарттың 9-тармағында көрсетілген құжаттарды (бұдан әрі – құжаттар) ұсынуы болып табылады.</w:t>
      </w:r>
    </w:p>
    <w:bookmarkEnd w:id="283"/>
    <w:bookmarkStart w:name="z369" w:id="28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84"/>
    <w:bookmarkStart w:name="z370" w:id="285"/>
    <w:p>
      <w:pPr>
        <w:spacing w:after="0"/>
        <w:ind w:left="0"/>
        <w:jc w:val="both"/>
      </w:pPr>
      <w:r>
        <w:rPr>
          <w:rFonts w:ascii="Times New Roman"/>
          <w:b w:val="false"/>
          <w:i w:val="false"/>
          <w:color w:val="000000"/>
          <w:sz w:val="28"/>
        </w:rPr>
        <w:t>
      1) кеңсе қызметкерімен өтінішті тіркеу және қызмет берушінің басшысына жолдау – 15 (он бес) минут;</w:t>
      </w:r>
    </w:p>
    <w:bookmarkEnd w:id="285"/>
    <w:bookmarkStart w:name="z371" w:id="286"/>
    <w:p>
      <w:pPr>
        <w:spacing w:after="0"/>
        <w:ind w:left="0"/>
        <w:jc w:val="both"/>
      </w:pPr>
      <w:r>
        <w:rPr>
          <w:rFonts w:ascii="Times New Roman"/>
          <w:b w:val="false"/>
          <w:i w:val="false"/>
          <w:color w:val="000000"/>
          <w:sz w:val="28"/>
        </w:rPr>
        <w:t>
      2) қызмет берушінің басшысымен жауапты қызметкерге бұрыштамасын қоя отырып, өтінішті орындауға жолдау – 1 (бір) жұмыс күні;</w:t>
      </w:r>
    </w:p>
    <w:bookmarkEnd w:id="286"/>
    <w:bookmarkStart w:name="z372" w:id="287"/>
    <w:p>
      <w:pPr>
        <w:spacing w:after="0"/>
        <w:ind w:left="0"/>
        <w:jc w:val="both"/>
      </w:pPr>
      <w:r>
        <w:rPr>
          <w:rFonts w:ascii="Times New Roman"/>
          <w:b w:val="false"/>
          <w:i w:val="false"/>
          <w:color w:val="000000"/>
          <w:sz w:val="28"/>
        </w:rPr>
        <w:t>
      3) жауапты қызметкермен өтінішті қарастыру, мемлекеттік көрсетілетін қызмет нәтижесін дайындау және оны қызмет берушінің басшысына қол қою үшін жолдау – 8 (сегіз) жұмыс күні;</w:t>
      </w:r>
    </w:p>
    <w:bookmarkEnd w:id="287"/>
    <w:bookmarkStart w:name="z373" w:id="288"/>
    <w:p>
      <w:pPr>
        <w:spacing w:after="0"/>
        <w:ind w:left="0"/>
        <w:jc w:val="both"/>
      </w:pPr>
      <w:r>
        <w:rPr>
          <w:rFonts w:ascii="Times New Roman"/>
          <w:b w:val="false"/>
          <w:i w:val="false"/>
          <w:color w:val="000000"/>
          <w:sz w:val="28"/>
        </w:rPr>
        <w:t>
      4) мемлекеттік көрсетілетін қызмет нәтижесіне қол қойып, кеңсе қызметкеріне жолдау – 1 (бір) жұмыс күні;</w:t>
      </w:r>
    </w:p>
    <w:bookmarkEnd w:id="288"/>
    <w:bookmarkStart w:name="z374" w:id="289"/>
    <w:p>
      <w:pPr>
        <w:spacing w:after="0"/>
        <w:ind w:left="0"/>
        <w:jc w:val="both"/>
      </w:pPr>
      <w:r>
        <w:rPr>
          <w:rFonts w:ascii="Times New Roman"/>
          <w:b w:val="false"/>
          <w:i w:val="false"/>
          <w:color w:val="000000"/>
          <w:sz w:val="28"/>
        </w:rPr>
        <w:t>
      5) мемлекеттік көрсетілетін қызмет нәтижесін көрсетілетін қызметті алушыға жолдау – 15 (он бес) минут.</w:t>
      </w:r>
    </w:p>
    <w:bookmarkEnd w:id="289"/>
    <w:bookmarkStart w:name="z375" w:id="29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90"/>
    <w:bookmarkStart w:name="z376" w:id="291"/>
    <w:p>
      <w:pPr>
        <w:spacing w:after="0"/>
        <w:ind w:left="0"/>
        <w:jc w:val="both"/>
      </w:pPr>
      <w:r>
        <w:rPr>
          <w:rFonts w:ascii="Times New Roman"/>
          <w:b w:val="false"/>
          <w:i w:val="false"/>
          <w:color w:val="000000"/>
          <w:sz w:val="28"/>
        </w:rPr>
        <w:t>
      1) кіріс нөмірі бар тіркелген өтініш;</w:t>
      </w:r>
    </w:p>
    <w:bookmarkEnd w:id="291"/>
    <w:bookmarkStart w:name="z377" w:id="292"/>
    <w:p>
      <w:pPr>
        <w:spacing w:after="0"/>
        <w:ind w:left="0"/>
        <w:jc w:val="both"/>
      </w:pPr>
      <w:r>
        <w:rPr>
          <w:rFonts w:ascii="Times New Roman"/>
          <w:b w:val="false"/>
          <w:i w:val="false"/>
          <w:color w:val="000000"/>
          <w:sz w:val="28"/>
        </w:rPr>
        <w:t>
      2) қызмет берушінің басшысының бұрыштамасы;</w:t>
      </w:r>
    </w:p>
    <w:bookmarkEnd w:id="292"/>
    <w:bookmarkStart w:name="z378" w:id="293"/>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293"/>
    <w:bookmarkStart w:name="z379" w:id="294"/>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294"/>
    <w:bookmarkStart w:name="z380" w:id="29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95"/>
    <w:bookmarkStart w:name="z381" w:id="29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96"/>
    <w:bookmarkStart w:name="z382" w:id="297"/>
    <w:p>
      <w:pPr>
        <w:spacing w:after="0"/>
        <w:ind w:left="0"/>
        <w:jc w:val="both"/>
      </w:pPr>
      <w:r>
        <w:rPr>
          <w:rFonts w:ascii="Times New Roman"/>
          <w:b w:val="false"/>
          <w:i w:val="false"/>
          <w:color w:val="000000"/>
          <w:sz w:val="28"/>
        </w:rPr>
        <w:t>
      1) көрсетілетін қызметті берушінің кеңсе қызметкері;</w:t>
      </w:r>
    </w:p>
    <w:bookmarkEnd w:id="297"/>
    <w:bookmarkStart w:name="z383" w:id="298"/>
    <w:p>
      <w:pPr>
        <w:spacing w:after="0"/>
        <w:ind w:left="0"/>
        <w:jc w:val="both"/>
      </w:pPr>
      <w:r>
        <w:rPr>
          <w:rFonts w:ascii="Times New Roman"/>
          <w:b w:val="false"/>
          <w:i w:val="false"/>
          <w:color w:val="000000"/>
          <w:sz w:val="28"/>
        </w:rPr>
        <w:t>
      2) көрсетілетін қызметті берушінің жауапты қызметкері;</w:t>
      </w:r>
    </w:p>
    <w:bookmarkEnd w:id="298"/>
    <w:bookmarkStart w:name="z384" w:id="299"/>
    <w:p>
      <w:pPr>
        <w:spacing w:after="0"/>
        <w:ind w:left="0"/>
        <w:jc w:val="both"/>
      </w:pPr>
      <w:r>
        <w:rPr>
          <w:rFonts w:ascii="Times New Roman"/>
          <w:b w:val="false"/>
          <w:i w:val="false"/>
          <w:color w:val="000000"/>
          <w:sz w:val="28"/>
        </w:rPr>
        <w:t>
      3) көрсетілетін қызметті берушінің басшысы.</w:t>
      </w:r>
    </w:p>
    <w:bookmarkEnd w:id="299"/>
    <w:bookmarkStart w:name="z385" w:id="30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300"/>
    <w:bookmarkStart w:name="z386" w:id="301"/>
    <w:p>
      <w:pPr>
        <w:spacing w:after="0"/>
        <w:ind w:left="0"/>
        <w:jc w:val="both"/>
      </w:pPr>
      <w:r>
        <w:rPr>
          <w:rFonts w:ascii="Times New Roman"/>
          <w:b w:val="false"/>
          <w:i w:val="false"/>
          <w:color w:val="000000"/>
          <w:sz w:val="28"/>
        </w:rPr>
        <w:t>
      1) көрсетілетін қызметті берушінің кеңсе қызметкері өтінішті тіркейді және құжаттарды қызмет берушінің басшысына қарауға жолдайды – 15 (он бес) минут;</w:t>
      </w:r>
    </w:p>
    <w:bookmarkEnd w:id="301"/>
    <w:bookmarkStart w:name="z387" w:id="302"/>
    <w:p>
      <w:pPr>
        <w:spacing w:after="0"/>
        <w:ind w:left="0"/>
        <w:jc w:val="both"/>
      </w:pPr>
      <w:r>
        <w:rPr>
          <w:rFonts w:ascii="Times New Roman"/>
          <w:b w:val="false"/>
          <w:i w:val="false"/>
          <w:color w:val="000000"/>
          <w:sz w:val="28"/>
        </w:rPr>
        <w:t>
      2) қызмет берушінің басшысы жауапты қызметкерге бұрыштамасын қоя отырып, өтінішті орындауға жолдайды – 1 (бір) жұмыс күні;</w:t>
      </w:r>
    </w:p>
    <w:bookmarkEnd w:id="302"/>
    <w:bookmarkStart w:name="z388" w:id="303"/>
    <w:p>
      <w:pPr>
        <w:spacing w:after="0"/>
        <w:ind w:left="0"/>
        <w:jc w:val="both"/>
      </w:pPr>
      <w:r>
        <w:rPr>
          <w:rFonts w:ascii="Times New Roman"/>
          <w:b w:val="false"/>
          <w:i w:val="false"/>
          <w:color w:val="000000"/>
          <w:sz w:val="28"/>
        </w:rPr>
        <w:t>
      3) жауапты қызметкер өтінішті қарастырып, мемлекеттік көрсетілетін қызмет нәтижесін дайындайды және оны қызмет берушінің басшысына қол қою үшін жолдайды – 8 (сегіз) жұмыс күні;</w:t>
      </w:r>
    </w:p>
    <w:bookmarkEnd w:id="303"/>
    <w:bookmarkStart w:name="z389" w:id="304"/>
    <w:p>
      <w:pPr>
        <w:spacing w:after="0"/>
        <w:ind w:left="0"/>
        <w:jc w:val="both"/>
      </w:pPr>
      <w:r>
        <w:rPr>
          <w:rFonts w:ascii="Times New Roman"/>
          <w:b w:val="false"/>
          <w:i w:val="false"/>
          <w:color w:val="000000"/>
          <w:sz w:val="28"/>
        </w:rPr>
        <w:t>
      4) қызмет берушінің басшысы мемлекеттік көрсетілетін қызмет нәтижесіне қол қойып, көрсетілетін қызметті алушыға жолдау үшін кеңсе қызметкеріне жолдайды – 1 (бір) жұмыс күні;</w:t>
      </w:r>
    </w:p>
    <w:bookmarkEnd w:id="304"/>
    <w:bookmarkStart w:name="z390" w:id="305"/>
    <w:p>
      <w:pPr>
        <w:spacing w:after="0"/>
        <w:ind w:left="0"/>
        <w:jc w:val="both"/>
      </w:pPr>
      <w:r>
        <w:rPr>
          <w:rFonts w:ascii="Times New Roman"/>
          <w:b w:val="false"/>
          <w:i w:val="false"/>
          <w:color w:val="000000"/>
          <w:sz w:val="28"/>
        </w:rPr>
        <w:t>
      5) мемлекеттік көрсетілетін қызмет нәтижесін кеңсе қызметкерімен көрсетілетін қызметті алушыға жолдау – 15 (он бес) минут.</w:t>
      </w:r>
    </w:p>
    <w:bookmarkEnd w:id="305"/>
    <w:bookmarkStart w:name="z391" w:id="30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6"/>
    <w:bookmarkStart w:name="z392" w:id="307"/>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307"/>
    <w:bookmarkStart w:name="z393" w:id="308"/>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 топтамасын стандартқа сәйкестігін қарайды – 15 (он бес) минут.</w:t>
      </w:r>
    </w:p>
    <w:bookmarkEnd w:id="308"/>
    <w:bookmarkStart w:name="z394" w:id="309"/>
    <w:p>
      <w:pPr>
        <w:spacing w:after="0"/>
        <w:ind w:left="0"/>
        <w:jc w:val="both"/>
      </w:pPr>
      <w:r>
        <w:rPr>
          <w:rFonts w:ascii="Times New Roman"/>
          <w:b w:val="false"/>
          <w:i w:val="false"/>
          <w:color w:val="000000"/>
          <w:sz w:val="28"/>
        </w:rPr>
        <w:t>
      Көрсетілетін қызметті алушы (не нотариалды куәландырылған сенім хат бойынша оның өкілі) жүгінген кезде мемлекеттік қызмет көрсету үшін қажетті құжаттар тізбесі стандарттың 9-тармағында көрсетілген.</w:t>
      </w:r>
    </w:p>
    <w:bookmarkEnd w:id="309"/>
    <w:bookmarkStart w:name="z395" w:id="310"/>
    <w:p>
      <w:pPr>
        <w:spacing w:after="0"/>
        <w:ind w:left="0"/>
        <w:jc w:val="both"/>
      </w:pPr>
      <w:r>
        <w:rPr>
          <w:rFonts w:ascii="Times New Roman"/>
          <w:b w:val="false"/>
          <w:i w:val="false"/>
          <w:color w:val="000000"/>
          <w:sz w:val="28"/>
        </w:rPr>
        <w:t>
      Көрсетілетін қызметті алушы стандарттың 9-тармағына сәйкес құжаттар топтамасын толық ұсынбаған жағдайда Мемлекеттік корпорацияның қызметкері өтінішті қабылдаудан бас тартады және стандарттың 3-қосымшасына сәйкес нысан бойынша құжаттарды қабылдаудан бас тарту туралы қолхат береді.</w:t>
      </w:r>
    </w:p>
    <w:bookmarkEnd w:id="310"/>
    <w:bookmarkStart w:name="z396" w:id="311"/>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311"/>
    <w:bookmarkStart w:name="z397" w:id="312"/>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немесе бас тарту туралы дәйекті жауап беру – 15 (он бес) минут.</w:t>
      </w:r>
    </w:p>
    <w:bookmarkEnd w:id="312"/>
    <w:bookmarkStart w:name="z398" w:id="313"/>
    <w:p>
      <w:pPr>
        <w:spacing w:after="0"/>
        <w:ind w:left="0"/>
        <w:jc w:val="both"/>
      </w:pPr>
      <w:r>
        <w:rPr>
          <w:rFonts w:ascii="Times New Roman"/>
          <w:b w:val="false"/>
          <w:i w:val="false"/>
          <w:color w:val="000000"/>
          <w:sz w:val="28"/>
        </w:rPr>
        <w:t>
      11.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13"/>
    <w:bookmarkStart w:name="z399" w:id="314"/>
    <w:p>
      <w:pPr>
        <w:spacing w:after="0"/>
        <w:ind w:left="0"/>
        <w:jc w:val="both"/>
      </w:pPr>
      <w:r>
        <w:rPr>
          <w:rFonts w:ascii="Times New Roman"/>
          <w:b w:val="false"/>
          <w:i w:val="false"/>
          <w:color w:val="000000"/>
          <w:sz w:val="28"/>
        </w:rPr>
        <w:t>
      1) көрсетiлетiн қызметтi алушы жеке сәйкестендiру нөмiрі және пароль арқылы порталда тiркеудi жүзеге асырады (порталда тiркелмеген көрсетiлетiн қызметтi алушылар үшiн жүзеге асырылады);</w:t>
      </w:r>
    </w:p>
    <w:bookmarkEnd w:id="314"/>
    <w:bookmarkStart w:name="z400" w:id="315"/>
    <w:p>
      <w:pPr>
        <w:spacing w:after="0"/>
        <w:ind w:left="0"/>
        <w:jc w:val="both"/>
      </w:pPr>
      <w:r>
        <w:rPr>
          <w:rFonts w:ascii="Times New Roman"/>
          <w:b w:val="false"/>
          <w:i w:val="false"/>
          <w:color w:val="000000"/>
          <w:sz w:val="28"/>
        </w:rPr>
        <w:t xml:space="preserve">
      2) 1 үдеріс – көрсетiлетiн қызметтi алушының мемлекеттiк қызметтi алу </w:t>
      </w:r>
    </w:p>
    <w:bookmarkEnd w:id="315"/>
    <w:bookmarkStart w:name="z401" w:id="316"/>
    <w:p>
      <w:pPr>
        <w:spacing w:after="0"/>
        <w:ind w:left="0"/>
        <w:jc w:val="both"/>
      </w:pPr>
      <w:r>
        <w:rPr>
          <w:rFonts w:ascii="Times New Roman"/>
          <w:b w:val="false"/>
          <w:i w:val="false"/>
          <w:color w:val="000000"/>
          <w:sz w:val="28"/>
        </w:rPr>
        <w:t>
      үшiн жеке сәйкестендіру нөмірі мен парольдi енгiзу үдерісi (авторизациялау үдерісi);</w:t>
      </w:r>
    </w:p>
    <w:bookmarkEnd w:id="316"/>
    <w:bookmarkStart w:name="z402" w:id="317"/>
    <w:p>
      <w:pPr>
        <w:spacing w:after="0"/>
        <w:ind w:left="0"/>
        <w:jc w:val="both"/>
      </w:pPr>
      <w:r>
        <w:rPr>
          <w:rFonts w:ascii="Times New Roman"/>
          <w:b w:val="false"/>
          <w:i w:val="false"/>
          <w:color w:val="000000"/>
          <w:sz w:val="28"/>
        </w:rPr>
        <w:t>
      3) 1 шарт – порталда тiркелген көрсетiлетiн қызметтi алушы жайлы мәлiметтердiң түпнұсқалығын тексеру;</w:t>
      </w:r>
    </w:p>
    <w:bookmarkEnd w:id="317"/>
    <w:bookmarkStart w:name="z403" w:id="318"/>
    <w:p>
      <w:pPr>
        <w:spacing w:after="0"/>
        <w:ind w:left="0"/>
        <w:jc w:val="both"/>
      </w:pPr>
      <w:r>
        <w:rPr>
          <w:rFonts w:ascii="Times New Roman"/>
          <w:b w:val="false"/>
          <w:i w:val="false"/>
          <w:color w:val="000000"/>
          <w:sz w:val="28"/>
        </w:rPr>
        <w:t>
      4) 2 үдеріс – көрсетiлетiн қызметтi алушының мәлiметтерiнiң бұзылушылықтары болған жағдайда порталмен авторизациялаудан бас тарту туралы хабарламаны қалыптастыру;</w:t>
      </w:r>
    </w:p>
    <w:bookmarkEnd w:id="318"/>
    <w:bookmarkStart w:name="z404" w:id="319"/>
    <w:p>
      <w:pPr>
        <w:spacing w:after="0"/>
        <w:ind w:left="0"/>
        <w:jc w:val="both"/>
      </w:pPr>
      <w:r>
        <w:rPr>
          <w:rFonts w:ascii="Times New Roman"/>
          <w:b w:val="false"/>
          <w:i w:val="false"/>
          <w:color w:val="000000"/>
          <w:sz w:val="28"/>
        </w:rPr>
        <w:t>
      5) 3 үдеріс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9-тармағында көрсетiлген қажеттi құжаттардың көшiрмесiн электронды түрде тiркеу, сонымен қатар тапсырысты растау үшiн көрсетiлетiн қызметтi алушының электрондық цифрлық қолтаңба тiркеу куәлiгiн таңдауы;</w:t>
      </w:r>
    </w:p>
    <w:bookmarkEnd w:id="319"/>
    <w:bookmarkStart w:name="z405" w:id="320"/>
    <w:p>
      <w:pPr>
        <w:spacing w:after="0"/>
        <w:ind w:left="0"/>
        <w:jc w:val="both"/>
      </w:pPr>
      <w:r>
        <w:rPr>
          <w:rFonts w:ascii="Times New Roman"/>
          <w:b w:val="false"/>
          <w:i w:val="false"/>
          <w:color w:val="000000"/>
          <w:sz w:val="28"/>
        </w:rPr>
        <w:t>
      6) 2 шарт – порталда электрондық цифрлық қолтаңба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жеке сәйкестендіру нөмірі мен электрондық цифрлық қолтаңба тiркеу куәлiгiнде көрсетiлген жеке сәйкестендіру нөмірі арасында) тексеру;</w:t>
      </w:r>
    </w:p>
    <w:bookmarkEnd w:id="320"/>
    <w:bookmarkStart w:name="z406" w:id="321"/>
    <w:p>
      <w:pPr>
        <w:spacing w:after="0"/>
        <w:ind w:left="0"/>
        <w:jc w:val="both"/>
      </w:pPr>
      <w:r>
        <w:rPr>
          <w:rFonts w:ascii="Times New Roman"/>
          <w:b w:val="false"/>
          <w:i w:val="false"/>
          <w:color w:val="000000"/>
          <w:sz w:val="28"/>
        </w:rPr>
        <w:t>
      7) 4 үдеріс – көрсетiлетiн қызметтi алушының электрондық цифрлық қолтаңбасының расталмауына байланысты тапсырыс берiлген мемлекеттiк қызметтi көрсетуден бас тарту туралы хабарламаны қалыптастыру;</w:t>
      </w:r>
    </w:p>
    <w:bookmarkEnd w:id="321"/>
    <w:bookmarkStart w:name="z407" w:id="322"/>
    <w:p>
      <w:pPr>
        <w:spacing w:after="0"/>
        <w:ind w:left="0"/>
        <w:jc w:val="both"/>
      </w:pPr>
      <w:r>
        <w:rPr>
          <w:rFonts w:ascii="Times New Roman"/>
          <w:b w:val="false"/>
          <w:i w:val="false"/>
          <w:color w:val="000000"/>
          <w:sz w:val="28"/>
        </w:rPr>
        <w:t>
      8) 5 үдеріс – көрсетiлетiн қызметтi алушының электрондық цифрлық қолтаңбасы арқылы мемлекеттiк қызмет көрсету үшiн тапсырысты куәландыруы және көрсетiлетiн қызметтi берушінің өңдеуi үшiн "электрондық үкiмет" шлюзі арқылы "электрондық үкiметтiң" аймақтық шлюзiнің автоматтандырылған жұмыс орнына электронды құжатты (тапсырысты) жіберу;</w:t>
      </w:r>
    </w:p>
    <w:bookmarkEnd w:id="322"/>
    <w:bookmarkStart w:name="z408" w:id="323"/>
    <w:p>
      <w:pPr>
        <w:spacing w:after="0"/>
        <w:ind w:left="0"/>
        <w:jc w:val="both"/>
      </w:pPr>
      <w:r>
        <w:rPr>
          <w:rFonts w:ascii="Times New Roman"/>
          <w:b w:val="false"/>
          <w:i w:val="false"/>
          <w:color w:val="000000"/>
          <w:sz w:val="28"/>
        </w:rPr>
        <w:t>
      9) 6 үдеріс – электронды құжатты "электрондық үкiметтiң" аймақтық шлюзiнің автоматтандырылған жұмыс орнында тiркеу;</w:t>
      </w:r>
    </w:p>
    <w:bookmarkEnd w:id="323"/>
    <w:bookmarkStart w:name="z409" w:id="324"/>
    <w:p>
      <w:pPr>
        <w:spacing w:after="0"/>
        <w:ind w:left="0"/>
        <w:jc w:val="both"/>
      </w:pPr>
      <w:r>
        <w:rPr>
          <w:rFonts w:ascii="Times New Roman"/>
          <w:b w:val="false"/>
          <w:i w:val="false"/>
          <w:color w:val="000000"/>
          <w:sz w:val="28"/>
        </w:rPr>
        <w:t>
      10) 3 шарт – тапсырыс берушiнiң көрсетiлетiн қызметтi алушымен қоса берiлген стандарттың 9-тармағында көрсетiлген құжаттарын және мемлекеттiк қызмет көрсету негiздемелерiн көрсетiлетiн қызметтi берушінің тексеруі (өңдеуі);</w:t>
      </w:r>
    </w:p>
    <w:bookmarkEnd w:id="324"/>
    <w:bookmarkStart w:name="z410" w:id="325"/>
    <w:p>
      <w:pPr>
        <w:spacing w:after="0"/>
        <w:ind w:left="0"/>
        <w:jc w:val="both"/>
      </w:pPr>
      <w:r>
        <w:rPr>
          <w:rFonts w:ascii="Times New Roman"/>
          <w:b w:val="false"/>
          <w:i w:val="false"/>
          <w:color w:val="000000"/>
          <w:sz w:val="28"/>
        </w:rPr>
        <w:t>
      11) 7 үдеріс – көрсетiлетiн қызметтi алушы құжаттарының бұзылушылықтары болғанына байланысты тапсырыс берiлген мемлекеттiк қызметтi көрсетуден бас тарту туралы хабарламаны қалыптастыру;</w:t>
      </w:r>
    </w:p>
    <w:bookmarkEnd w:id="325"/>
    <w:bookmarkStart w:name="z411" w:id="326"/>
    <w:p>
      <w:pPr>
        <w:spacing w:after="0"/>
        <w:ind w:left="0"/>
        <w:jc w:val="both"/>
      </w:pPr>
      <w:r>
        <w:rPr>
          <w:rFonts w:ascii="Times New Roman"/>
          <w:b w:val="false"/>
          <w:i w:val="false"/>
          <w:color w:val="000000"/>
          <w:sz w:val="28"/>
        </w:rPr>
        <w:t xml:space="preserve">
      12) 8 үдеріс – көрсетiлетiн қызметтi алушының "электрондық үкiметтiң" аймақтық шлюзiнің автоматтандырылған жұмыс орнымен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w:t>
      </w:r>
    </w:p>
    <w:bookmarkEnd w:id="326"/>
    <w:bookmarkStart w:name="z412" w:id="327"/>
    <w:p>
      <w:pPr>
        <w:spacing w:after="0"/>
        <w:ind w:left="0"/>
        <w:jc w:val="both"/>
      </w:pPr>
      <w:r>
        <w:rPr>
          <w:rFonts w:ascii="Times New Roman"/>
          <w:b w:val="false"/>
          <w:i w:val="false"/>
          <w:color w:val="000000"/>
          <w:sz w:val="28"/>
        </w:rPr>
        <w:t>
      электрондық цифрлық қолтаңбасын пайдалана отырып қалыптастырылады.</w:t>
      </w:r>
    </w:p>
    <w:bookmarkEnd w:id="327"/>
    <w:bookmarkStart w:name="z413" w:id="328"/>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орналастырылады.</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 қорғаншыларға</w:t>
            </w:r>
            <w:r>
              <w:br/>
            </w:r>
            <w:r>
              <w:rPr>
                <w:rFonts w:ascii="Times New Roman"/>
                <w:b w:val="false"/>
                <w:i w:val="false"/>
                <w:color w:val="000000"/>
                <w:sz w:val="20"/>
              </w:rPr>
              <w:t xml:space="preserve"> жетім баланы жетім балаларды) және ата-</w:t>
            </w:r>
            <w:r>
              <w:br/>
            </w:r>
            <w:r>
              <w:rPr>
                <w:rFonts w:ascii="Times New Roman"/>
                <w:b w:val="false"/>
                <w:i w:val="false"/>
                <w:color w:val="000000"/>
                <w:sz w:val="20"/>
              </w:rPr>
              <w:t>насының қамқорлығынсыз қалған баланы (балаларды)</w:t>
            </w:r>
            <w:r>
              <w:br/>
            </w:r>
            <w:r>
              <w:rPr>
                <w:rFonts w:ascii="Times New Roman"/>
                <w:b w:val="false"/>
                <w:i w:val="false"/>
                <w:color w:val="000000"/>
                <w:sz w:val="20"/>
              </w:rPr>
              <w:t>асырап-бағуға жәрдемақы тағайындау" мемлекеттік</w:t>
            </w:r>
            <w:r>
              <w:br/>
            </w:r>
            <w:r>
              <w:rPr>
                <w:rFonts w:ascii="Times New Roman"/>
                <w:b w:val="false"/>
                <w:i w:val="false"/>
                <w:color w:val="000000"/>
                <w:sz w:val="20"/>
              </w:rPr>
              <w:t>көрсетілетін қызмет регламентіне 1-қосымша</w:t>
            </w:r>
          </w:p>
        </w:tc>
      </w:tr>
    </w:tbl>
    <w:bookmarkStart w:name="z416" w:id="329"/>
    <w:p>
      <w:pPr>
        <w:spacing w:after="0"/>
        <w:ind w:left="0"/>
        <w:jc w:val="left"/>
      </w:pPr>
      <w:r>
        <w:rPr>
          <w:rFonts w:ascii="Times New Roman"/>
          <w:b/>
          <w:i w:val="false"/>
          <w:color w:val="000000"/>
        </w:rPr>
        <w:t xml:space="preserve"> Портал арқылы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мемлекеттiк қызметін көрсетуге тартылған графикалық нысандағы ақпараттық жүйелердiң функционалдық өзара әрекеттестігінің диаграммасы</w:t>
      </w:r>
    </w:p>
    <w:bookmarkEnd w:id="329"/>
    <w:bookmarkStart w:name="z417"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8" w:id="331"/>
    <w:p>
      <w:pPr>
        <w:spacing w:after="0"/>
        <w:ind w:left="0"/>
        <w:jc w:val="left"/>
      </w:pPr>
      <w:r>
        <w:rPr>
          <w:rFonts w:ascii="Times New Roman"/>
          <w:b/>
          <w:i w:val="false"/>
          <w:color w:val="000000"/>
        </w:rPr>
        <w:t xml:space="preserve"> Кесте. Шартты белгілер</w:t>
      </w:r>
    </w:p>
    <w:bookmarkEnd w:id="331"/>
    <w:bookmarkStart w:name="z419"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қорғаншыларға </w:t>
            </w:r>
            <w:r>
              <w:br/>
            </w:r>
            <w:r>
              <w:rPr>
                <w:rFonts w:ascii="Times New Roman"/>
                <w:b w:val="false"/>
                <w:i w:val="false"/>
                <w:color w:val="000000"/>
                <w:sz w:val="20"/>
              </w:rPr>
              <w:t>жетім баланы жетім балаларды) және ата-</w:t>
            </w:r>
            <w:r>
              <w:br/>
            </w:r>
            <w:r>
              <w:rPr>
                <w:rFonts w:ascii="Times New Roman"/>
                <w:b w:val="false"/>
                <w:i w:val="false"/>
                <w:color w:val="000000"/>
                <w:sz w:val="20"/>
              </w:rPr>
              <w:t>насының қамқорлығынсыз қалған баланы (балаларды)</w:t>
            </w:r>
            <w:r>
              <w:br/>
            </w:r>
            <w:r>
              <w:rPr>
                <w:rFonts w:ascii="Times New Roman"/>
                <w:b w:val="false"/>
                <w:i w:val="false"/>
                <w:color w:val="000000"/>
                <w:sz w:val="20"/>
              </w:rPr>
              <w:t>асырап-бағуға жәрдемақы тағайындау" мемлекеттік</w:t>
            </w:r>
            <w:r>
              <w:br/>
            </w:r>
            <w:r>
              <w:rPr>
                <w:rFonts w:ascii="Times New Roman"/>
                <w:b w:val="false"/>
                <w:i w:val="false"/>
                <w:color w:val="000000"/>
                <w:sz w:val="20"/>
              </w:rPr>
              <w:t>көрсетілетін қызмет регламентіне 1-қосымша</w:t>
            </w:r>
          </w:p>
        </w:tc>
      </w:tr>
    </w:tbl>
    <w:bookmarkStart w:name="z423" w:id="333"/>
    <w:p>
      <w:pPr>
        <w:spacing w:after="0"/>
        <w:ind w:left="0"/>
        <w:jc w:val="left"/>
      </w:pPr>
      <w:r>
        <w:rPr>
          <w:rFonts w:ascii="Times New Roman"/>
          <w:b/>
          <w:i w:val="false"/>
          <w:color w:val="000000"/>
        </w:rPr>
        <w:t xml:space="preserve"> Портал, Мемлекеттік корпорация және көрсетілетін қызметті беруші арқылы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қызметін көрсетудің бизнес-процестерінің анықтамалығы</w:t>
      </w:r>
    </w:p>
    <w:bookmarkEnd w:id="333"/>
    <w:bookmarkStart w:name="z424"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9469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9469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