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7051" w14:textId="4667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"Туризм саласындағы мемлекеттік көрсетілетін қызметтердің регламенттерін бекіту туралы" Жамбыл облысы әкімдігінің 2015 жылғы 10 тамыздағы № 194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8 ақпандағы № 39 қаулысы. Жамбыл облысы Әділет департаментінің 2016 жылғы 14 наурызда № 2978 болып тіркелді. Күші жойылды - Жамбыл облысы әкімдігінің 2018 жылғы 14 мамырдағы № 87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14.05.2018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саласындағы мемлекеттік көрсетілетін қызметтер регламенттерін бекіту туралы" Жамбыл облысы әкімдігінің 2015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2758 тіркелген, облыстық "Ақ жол" газетінде 2015 жылдың 22 қыркүйегінде жарияланған) мынадай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 бекітілсін.";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қызметі (бұдан әрі – мемлекеттік көрсетілетін қызмет) Қазақстан Республикасы Инвестициялар және даму Министрінің 2015 жылғы 28 сәуірдегі № 495 бұйрығымен (Нормативтік құқықтық актілерді мемлекеттік тіркеу тізілімінде № 11578 болып тіркелген) бекітілген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стандартына (бұдан әрі - стандарт) сәйкес "Жамбыл облысы әкімдігінің кәсіпкерлік және индустриалды-инновациялық дамыту басқармасы" коммуналдық мемлекеттік мекемесімен (бұдан әрі – көрсетілетін қызметті беруші) көрсетіледі";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туристік ақпаратты, оның ішінде туристік әлеует, туризм объектілері мен туристік қызметті жүзеге асыратын тұлғалар туралы ақпаратты беру";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кәсіпкерлік және индустриалды-инновациялық дамыту басқармасы" коммуналдық мемлекеттік мекемесі заңнамада белгіленген тәртіппен: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 Жанкеге жүктелсін.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ақпаратты,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обьектілері мен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туралы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қызметті көрсетуінің бизнес-процестерінің анықтамалығы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8453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