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d2f4" w14:textId="12cd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ауылдық жерлеріне жұмыс істеуге жолданған медицина және фармацевтика қызметкерлеріне әлеуметтік қолдау көрсетудің тәртібін айқындау туралы" Жамбыл облыстық мәслихатының 2012 жылғы 7 желтоқсандағы №10-9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2016 жылғы 24 ақпандағы № 46-7 шешімі. Жамбыл облысы Әділет департаментінде 2016 жылғы 10 наурызда № 2970 болып тіркелді. Күші жойылды - Жамбыл облыстық мәслихатының 2024 жылдың 24 сәуірдегі № 14-3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Жамбыл облыстық мәслихатының 24.04.2024 </w:t>
      </w:r>
      <w:r>
        <w:rPr>
          <w:rFonts w:ascii="Times New Roman"/>
          <w:b w:val="false"/>
          <w:i w:val="false"/>
          <w:color w:val="ff0000"/>
          <w:sz w:val="28"/>
        </w:rPr>
        <w:t>№ 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кейiн күнтiзбелiк он күн өткен соң қолданысқа енгiзiледi)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2) тармақшасына және "Қазақстан Республикасындағы жергiлiктi мемлекеттiк басқару және өзiн-өзi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ауылдық жерлеріне жұмыс істеуге жолданған медицина және фармацевтика қызметкерлеріне әлеуметтік қолдау көрсетудің тәртібін айқындау туралы" Жамбыл облыстық мәслихатының 2012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№1873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жылдың 12 қаңтарында №3 (17691) "Ақ жол" газетінде жарияланған)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қосымшасына сәйкес ақындалған Жамбыл облысының ауылдық жерлеріне жұмыс істеуге жолданған медицина және фармацевтика қызметкерлеріне әлеуметтік қолдау көрсетудің тәртібінің: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"300 000 (үш жүз мың)" деген сандар мен сөздер "800 000 (сегіз жүз мың)" деген сандар мен сөздерге ауыстырылсын.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интернет-ресурстарында жариялау Жамбыл облыстық мәслихаттың білім, денсаулық сақтау, әлеуметтік-мәдени даму, қоғамдық және жастар ұйымдарымен байланыс және әйелдер істерімен отбасы-демографиялық саясат мәселелері жөніндегі тұрақты комиссиясына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Қожамжарова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Қарашолақов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