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608b" w14:textId="c456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8 ақпандағы № 35 қаулысы. Жамбыл облысы Әділет департаментінде 2016 жылғы 9 наурызда № 2967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7"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4"/>
    <w:bookmarkStart w:name="z8"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0" w:id="7"/>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7"/>
    <w:bookmarkStart w:name="z11"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 08 " ақпандағы</w:t>
            </w:r>
            <w:r>
              <w:br/>
            </w:r>
            <w:r>
              <w:rPr>
                <w:rFonts w:ascii="Times New Roman"/>
                <w:b w:val="false"/>
                <w:i w:val="false"/>
                <w:color w:val="000000"/>
                <w:sz w:val="20"/>
              </w:rPr>
              <w:t>№ 35 қаулысымен бекітілген</w:t>
            </w:r>
          </w:p>
        </w:tc>
      </w:tr>
    </w:tbl>
    <w:bookmarkStart w:name="z14" w:id="9"/>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Жамбыл облысының әкімдігінің 01.04.2019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қызметін (бұдан әрі – мемлекеттік көрсетілетін қызмет) "Жамбыл облысы әкімдігінің ауыл шаруашылығы басқармасы" коммуналдық мемлекеттік мекемесі (бұдан әрі – көрсетілетін қызметті беруші)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міндетін атқарушы 2015 жылғы 23 қарашадағы </w:t>
      </w:r>
      <w:r>
        <w:rPr>
          <w:rFonts w:ascii="Times New Roman"/>
          <w:b w:val="false"/>
          <w:i w:val="false"/>
          <w:color w:val="000000"/>
          <w:sz w:val="28"/>
        </w:rPr>
        <w:t>№ 9-1/1018</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12523</w:t>
      </w:r>
      <w:r>
        <w:rPr>
          <w:rFonts w:ascii="Times New Roman"/>
          <w:b w:val="false"/>
          <w:i w:val="false"/>
          <w:color w:val="000000"/>
          <w:sz w:val="28"/>
        </w:rPr>
        <w:t xml:space="preserve">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стандартына (бұдан әрі – Стандарт) сәйкес көрсетеді.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w:t>
      </w:r>
    </w:p>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p>
      <w:pPr>
        <w:spacing w:after="0"/>
        <w:ind w:left="0"/>
        <w:jc w:val="both"/>
      </w:pPr>
      <w:r>
        <w:rPr>
          <w:rFonts w:ascii="Times New Roman"/>
          <w:b w:val="false"/>
          <w:i w:val="false"/>
          <w:color w:val="000000"/>
          <w:sz w:val="28"/>
        </w:rPr>
        <w:t>
      1) көрсетілетін қызметті алушы ұсынысты береді және ол электрондық цифрлық қолтаңбамен растайды;</w:t>
      </w:r>
    </w:p>
    <w:p>
      <w:pPr>
        <w:spacing w:after="0"/>
        <w:ind w:left="0"/>
        <w:jc w:val="both"/>
      </w:pPr>
      <w:r>
        <w:rPr>
          <w:rFonts w:ascii="Times New Roman"/>
          <w:b w:val="false"/>
          <w:i w:val="false"/>
          <w:color w:val="000000"/>
          <w:sz w:val="28"/>
        </w:rPr>
        <w:t>
      2) көрсетілетін қызметті берушінің жауапты орындаушысы 2 (екі) жұмыс күні ішінде ұсынысты алған күннен бастап келесі іс-қимылдарды жүзеге асырады:</w:t>
      </w:r>
    </w:p>
    <w:p>
      <w:pPr>
        <w:spacing w:after="0"/>
        <w:ind w:left="0"/>
        <w:jc w:val="both"/>
      </w:pPr>
      <w:r>
        <w:rPr>
          <w:rFonts w:ascii="Times New Roman"/>
          <w:b w:val="false"/>
          <w:i w:val="false"/>
          <w:color w:val="000000"/>
          <w:sz w:val="28"/>
        </w:rPr>
        <w:t>
      ұсынысты субсидиялаудың ақпараттық жүйесінде тіркеуді;</w:t>
      </w:r>
    </w:p>
    <w:p>
      <w:pPr>
        <w:spacing w:after="0"/>
        <w:ind w:left="0"/>
        <w:jc w:val="both"/>
      </w:pPr>
      <w:r>
        <w:rPr>
          <w:rFonts w:ascii="Times New Roman"/>
          <w:b w:val="false"/>
          <w:i w:val="false"/>
          <w:color w:val="000000"/>
          <w:sz w:val="28"/>
        </w:rPr>
        <w:t>
      ұсыныстың осы субсидиялау шарттарына сәйкестігін тексеруді;</w:t>
      </w:r>
    </w:p>
    <w:p>
      <w:pPr>
        <w:spacing w:after="0"/>
        <w:ind w:left="0"/>
        <w:jc w:val="both"/>
      </w:pPr>
      <w:r>
        <w:rPr>
          <w:rFonts w:ascii="Times New Roman"/>
          <w:b w:val="false"/>
          <w:i w:val="false"/>
          <w:color w:val="000000"/>
          <w:sz w:val="28"/>
        </w:rPr>
        <w:t>
      ұсыныс бойынша шешімді қабылдау мен ресімдеу көрсетілетін қызметті берушінің басшысының немесе оны алмастыратын адамның электрондық цифрлық қолтаңбасымен растайды;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p>
      <w:pPr>
        <w:spacing w:after="0"/>
        <w:ind w:left="0"/>
        <w:jc w:val="both"/>
      </w:pPr>
      <w:r>
        <w:rPr>
          <w:rFonts w:ascii="Times New Roman"/>
          <w:b w:val="false"/>
          <w:i w:val="false"/>
          <w:color w:val="000000"/>
          <w:sz w:val="28"/>
        </w:rPr>
        <w:t>
      3) көрсетілетін қызметті берушінің оң шешімі негізінде 3 (үш) жұмыс күні ішінде көрсетілетін қызметті алушы арасында субсидиялау шарты веб-порталда электрондық нысанда жасалады;</w:t>
      </w:r>
    </w:p>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 шартына қол қойылғаннан кейін 14 (он төрт) жұмыс күні ішінде веб-порталда субсидиялау графигін қалыптастырады;</w:t>
      </w:r>
    </w:p>
    <w:p>
      <w:pPr>
        <w:spacing w:after="0"/>
        <w:ind w:left="0"/>
        <w:jc w:val="both"/>
      </w:pPr>
      <w:r>
        <w:rPr>
          <w:rFonts w:ascii="Times New Roman"/>
          <w:b w:val="false"/>
          <w:i w:val="false"/>
          <w:color w:val="000000"/>
          <w:sz w:val="28"/>
        </w:rPr>
        <w:t>
      5) көрсетілетін қызметті алушы веб-порталда электрондық цифрлық қолтаңбаны пайдалана отырып субсидиялауға арналған өтінімді қалыптастырады;</w:t>
      </w:r>
    </w:p>
    <w:p>
      <w:pPr>
        <w:spacing w:after="0"/>
        <w:ind w:left="0"/>
        <w:jc w:val="both"/>
      </w:pPr>
      <w:r>
        <w:rPr>
          <w:rFonts w:ascii="Times New Roman"/>
          <w:b w:val="false"/>
          <w:i w:val="false"/>
          <w:color w:val="000000"/>
          <w:sz w:val="28"/>
        </w:rPr>
        <w:t>
      6) көрсетілетін қызметті берушінің жауапты орындаушысы 1 (бір) жұмыс күні ішінде электрондық цифрлық қолтаңбаны пайдалана отырып, субсидиялауға арналған өтінімнің қабылданғанын растайды;</w:t>
      </w:r>
    </w:p>
    <w:p>
      <w:pPr>
        <w:spacing w:after="0"/>
        <w:ind w:left="0"/>
        <w:jc w:val="both"/>
      </w:pPr>
      <w:r>
        <w:rPr>
          <w:rFonts w:ascii="Times New Roman"/>
          <w:b w:val="false"/>
          <w:i w:val="false"/>
          <w:color w:val="000000"/>
          <w:sz w:val="28"/>
        </w:rPr>
        <w:t>
      7)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субсидиялаудың ақпараттық жүйесінде қалыптастырады;</w:t>
      </w:r>
    </w:p>
    <w:p>
      <w:pPr>
        <w:spacing w:after="0"/>
        <w:ind w:left="0"/>
        <w:jc w:val="both"/>
      </w:pPr>
      <w:r>
        <w:rPr>
          <w:rFonts w:ascii="Times New Roman"/>
          <w:b w:val="false"/>
          <w:i w:val="false"/>
          <w:color w:val="000000"/>
          <w:sz w:val="28"/>
        </w:rPr>
        <w:t xml:space="preserve">
      8)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p>
      <w:pPr>
        <w:spacing w:after="0"/>
        <w:ind w:left="0"/>
        <w:jc w:val="both"/>
      </w:pPr>
      <w:r>
        <w:rPr>
          <w:rFonts w:ascii="Times New Roman"/>
          <w:b w:val="false"/>
          <w:i w:val="false"/>
          <w:color w:val="000000"/>
          <w:sz w:val="28"/>
        </w:rPr>
        <w:t>
      1) субсидиялаудың ақпараттық жүйесінде ұсынысты тіркеу туралы хабарлама;</w:t>
      </w:r>
    </w:p>
    <w:p>
      <w:pPr>
        <w:spacing w:after="0"/>
        <w:ind w:left="0"/>
        <w:jc w:val="both"/>
      </w:pPr>
      <w:r>
        <w:rPr>
          <w:rFonts w:ascii="Times New Roman"/>
          <w:b w:val="false"/>
          <w:i w:val="false"/>
          <w:color w:val="000000"/>
          <w:sz w:val="28"/>
        </w:rPr>
        <w:t>
      2) көрсетілетін қызметті берушінің басшысына ұсыныстың тексерілген нәтижесін жолдауы;</w:t>
      </w:r>
    </w:p>
    <w:p>
      <w:pPr>
        <w:spacing w:after="0"/>
        <w:ind w:left="0"/>
        <w:jc w:val="both"/>
      </w:pPr>
      <w:r>
        <w:rPr>
          <w:rFonts w:ascii="Times New Roman"/>
          <w:b w:val="false"/>
          <w:i w:val="false"/>
          <w:color w:val="000000"/>
          <w:sz w:val="28"/>
        </w:rPr>
        <w:t>
      3) көрсетілетін қызметті берушінің басшысы ұсыныстың шешіміне қол қоюы;</w:t>
      </w:r>
    </w:p>
    <w:p>
      <w:pPr>
        <w:spacing w:after="0"/>
        <w:ind w:left="0"/>
        <w:jc w:val="both"/>
      </w:pPr>
      <w:r>
        <w:rPr>
          <w:rFonts w:ascii="Times New Roman"/>
          <w:b w:val="false"/>
          <w:i w:val="false"/>
          <w:color w:val="000000"/>
          <w:sz w:val="28"/>
        </w:rPr>
        <w:t>
      4) көрсетілетін қызметті берушінің оң шешімі негізінде субсидиялау шартының жасалуы;</w:t>
      </w:r>
    </w:p>
    <w:p>
      <w:pPr>
        <w:spacing w:after="0"/>
        <w:ind w:left="0"/>
        <w:jc w:val="both"/>
      </w:pPr>
      <w:r>
        <w:rPr>
          <w:rFonts w:ascii="Times New Roman"/>
          <w:b w:val="false"/>
          <w:i w:val="false"/>
          <w:color w:val="000000"/>
          <w:sz w:val="28"/>
        </w:rPr>
        <w:t>
      5) жасалған шартқа сәйкес, веб-порталда графиктің қалыптастырылуы және субсидиялауға өтінім жолдауы;</w:t>
      </w:r>
    </w:p>
    <w:p>
      <w:pPr>
        <w:spacing w:after="0"/>
        <w:ind w:left="0"/>
        <w:jc w:val="both"/>
      </w:pPr>
      <w:r>
        <w:rPr>
          <w:rFonts w:ascii="Times New Roman"/>
          <w:b w:val="false"/>
          <w:i w:val="false"/>
          <w:color w:val="000000"/>
          <w:sz w:val="28"/>
        </w:rPr>
        <w:t>
      6) электрондық цифрлық қолтаңбамен қол қоя отырып, субсидиялау туралы өтінімнің расталуы;</w:t>
      </w:r>
    </w:p>
    <w:p>
      <w:pPr>
        <w:spacing w:after="0"/>
        <w:ind w:left="0"/>
        <w:jc w:val="both"/>
      </w:pPr>
      <w:r>
        <w:rPr>
          <w:rFonts w:ascii="Times New Roman"/>
          <w:b w:val="false"/>
          <w:i w:val="false"/>
          <w:color w:val="000000"/>
          <w:sz w:val="28"/>
        </w:rPr>
        <w:t>
      7) субсидиялар төлеуге арналған төлем тапсырмасын субсидиялаудың ақпараттық жүйесінде қалыптастырылуы;</w:t>
      </w:r>
    </w:p>
    <w:p>
      <w:pPr>
        <w:spacing w:after="0"/>
        <w:ind w:left="0"/>
        <w:jc w:val="both"/>
      </w:pPr>
      <w:r>
        <w:rPr>
          <w:rFonts w:ascii="Times New Roman"/>
          <w:b w:val="false"/>
          <w:i w:val="false"/>
          <w:color w:val="000000"/>
          <w:sz w:val="28"/>
        </w:rPr>
        <w:t>
      8) субсидия аудару немесе уәжді бас тарту туралы хабарлама.</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есеп бөлімі.</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Start w:name="z60" w:id="10"/>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10"/>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9-тармағында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Start w:name="z66" w:id="11"/>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11"/>
    <w:bookmarkStart w:name="z67" w:id="12"/>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12"/>
    <w:bookmarkStart w:name="z68" w:id="13"/>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13"/>
    <w:bookmarkStart w:name="z69" w:id="1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4"/>
    <w:bookmarkStart w:name="z70" w:id="15"/>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 қосымша</w:t>
            </w:r>
          </w:p>
        </w:tc>
      </w:tr>
    </w:tbl>
    <w:bookmarkStart w:name="z73" w:id="16"/>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6"/>
    <w:bookmarkStart w:name="z74"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18"/>
    <w:p>
      <w:pPr>
        <w:spacing w:after="0"/>
        <w:ind w:left="0"/>
        <w:jc w:val="left"/>
      </w:pPr>
      <w:r>
        <w:rPr>
          <w:rFonts w:ascii="Times New Roman"/>
          <w:b/>
          <w:i w:val="false"/>
          <w:color w:val="000000"/>
        </w:rPr>
        <w:t xml:space="preserve"> Шартты белгілер</w:t>
      </w:r>
    </w:p>
    <w:bookmarkEnd w:id="18"/>
    <w:bookmarkStart w:name="z76"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78" w:id="20"/>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20"/>
    <w:bookmarkStart w:name="z7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22"/>
    <w:p>
      <w:pPr>
        <w:spacing w:after="0"/>
        <w:ind w:left="0"/>
        <w:jc w:val="left"/>
      </w:pPr>
      <w:r>
        <w:rPr>
          <w:rFonts w:ascii="Times New Roman"/>
          <w:b/>
          <w:i w:val="false"/>
          <w:color w:val="000000"/>
        </w:rPr>
        <w:t xml:space="preserve"> Шартты белгілер:</w:t>
      </w:r>
    </w:p>
    <w:bookmarkEnd w:id="22"/>
    <w:bookmarkStart w:name="z81"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