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bb77" w14:textId="ec8b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мәдениет, архивтер және құжаттама басқармасы"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27 қаңтардағы № 26 қаулысы. Жамбыл облысы Әділет департаментінде 2016 жылғы 19 ақпанда № 2944 болып тіркелді. Күші жойылды - Жамбыл облысы әкімдігінің 2017 жылғы 29 қаңтардағы № 309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29.12.2017 </w:t>
      </w:r>
      <w:r>
        <w:rPr>
          <w:rFonts w:ascii="Times New Roman"/>
          <w:b w:val="false"/>
          <w:i w:val="false"/>
          <w:color w:val="ff0000"/>
          <w:sz w:val="28"/>
        </w:rPr>
        <w:t>№ 309</w:t>
      </w:r>
      <w:r>
        <w:rPr>
          <w:rFonts w:ascii="Times New Roman"/>
          <w:b w:val="false"/>
          <w:i w:val="false"/>
          <w:color w:val="ff0000"/>
          <w:sz w:val="28"/>
        </w:rPr>
        <w:t xml:space="preserve">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"Жамбыл облысы әкімдігінің мәдениет, архивтер және құжаттама басқармасы" коммуналдық мемлекеттік мекемесінің (бұдан әрі - Басқарма)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Басқарма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7" w:id="4"/>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4"/>
    <w:bookmarkStart w:name="z8" w:id="5"/>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5"/>
    <w:bookmarkStart w:name="z9" w:id="6"/>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6"/>
    <w:bookmarkStart w:name="z10" w:id="7"/>
    <w:p>
      <w:pPr>
        <w:spacing w:after="0"/>
        <w:ind w:left="0"/>
        <w:jc w:val="both"/>
      </w:pPr>
      <w:r>
        <w:rPr>
          <w:rFonts w:ascii="Times New Roman"/>
          <w:b w:val="false"/>
          <w:i w:val="false"/>
          <w:color w:val="000000"/>
          <w:sz w:val="28"/>
        </w:rPr>
        <w:t xml:space="preserve">
      3. "Жамбыл облысы әкімдігінің мәдениет, мұрағаттар және құжаттама басқармасы" коммуналдық мемлекеттік мекемесінің Ережесін бекіту туралы" Жамбыл облысы әкімдігінің 2014 жылғы 27 ақпандағы </w:t>
      </w:r>
      <w:r>
        <w:rPr>
          <w:rFonts w:ascii="Times New Roman"/>
          <w:b w:val="false"/>
          <w:i w:val="false"/>
          <w:color w:val="000000"/>
          <w:sz w:val="28"/>
        </w:rPr>
        <w:t>Заңына</w:t>
      </w:r>
      <w:r>
        <w:rPr>
          <w:rFonts w:ascii="Times New Roman"/>
          <w:b w:val="false"/>
          <w:i w:val="false"/>
          <w:color w:val="000000"/>
          <w:sz w:val="28"/>
        </w:rPr>
        <w:t xml:space="preserve"> қаулысының күші жойылды деп танылсын (нормативтік құқықтық актілерді мемлекеттік тіркеу Тізілімінде № 2152 болып тіркелген, 2014 жылдың 6 мамырында "Ақ жол" газетінде жарияланған).</w:t>
      </w:r>
    </w:p>
    <w:bookmarkEnd w:id="7"/>
    <w:bookmarkStart w:name="z11" w:id="8"/>
    <w:p>
      <w:pPr>
        <w:spacing w:after="0"/>
        <w:ind w:left="0"/>
        <w:jc w:val="both"/>
      </w:pPr>
      <w:r>
        <w:rPr>
          <w:rFonts w:ascii="Times New Roman"/>
          <w:b w:val="false"/>
          <w:i w:val="false"/>
          <w:color w:val="000000"/>
          <w:sz w:val="28"/>
        </w:rPr>
        <w:t>
      4. Осы қаулының орындалуын бақылау облыс әкімінің орынбасары Е. Манжуовқа жүктелсін.</w:t>
      </w:r>
    </w:p>
    <w:bookmarkEnd w:id="8"/>
    <w:bookmarkStart w:name="z12" w:id="9"/>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016 жылғы "27" қаңтардағы</w:t>
            </w:r>
            <w:r>
              <w:br/>
            </w:r>
            <w:r>
              <w:rPr>
                <w:rFonts w:ascii="Times New Roman"/>
                <w:b w:val="false"/>
                <w:i w:val="false"/>
                <w:color w:val="000000"/>
                <w:sz w:val="20"/>
              </w:rPr>
              <w:t>№ 26 қаулысымен бекітілген</w:t>
            </w:r>
          </w:p>
        </w:tc>
      </w:tr>
    </w:tbl>
    <w:bookmarkStart w:name="z15" w:id="10"/>
    <w:p>
      <w:pPr>
        <w:spacing w:after="0"/>
        <w:ind w:left="0"/>
        <w:jc w:val="left"/>
      </w:pPr>
      <w:r>
        <w:rPr>
          <w:rFonts w:ascii="Times New Roman"/>
          <w:b/>
          <w:i w:val="false"/>
          <w:color w:val="000000"/>
        </w:rPr>
        <w:t xml:space="preserve"> "Жамбыл облысы әкімдігінің мәдениет,архивтер және құжаттама басқармасы"коммуналдық мемлекеттік мекемесінің Ережесі</w:t>
      </w:r>
    </w:p>
    <w:bookmarkEnd w:id="10"/>
    <w:bookmarkStart w:name="z16" w:id="11"/>
    <w:p>
      <w:pPr>
        <w:spacing w:after="0"/>
        <w:ind w:left="0"/>
        <w:jc w:val="left"/>
      </w:pPr>
      <w:r>
        <w:rPr>
          <w:rFonts w:ascii="Times New Roman"/>
          <w:b/>
          <w:i w:val="false"/>
          <w:color w:val="000000"/>
        </w:rPr>
        <w:t xml:space="preserve"> 1. Жалпы ережелер</w:t>
      </w:r>
    </w:p>
    <w:bookmarkEnd w:id="11"/>
    <w:bookmarkStart w:name="z17" w:id="12"/>
    <w:p>
      <w:pPr>
        <w:spacing w:after="0"/>
        <w:ind w:left="0"/>
        <w:jc w:val="both"/>
      </w:pPr>
      <w:r>
        <w:rPr>
          <w:rFonts w:ascii="Times New Roman"/>
          <w:b w:val="false"/>
          <w:i w:val="false"/>
          <w:color w:val="000000"/>
          <w:sz w:val="28"/>
        </w:rPr>
        <w:t>
      1. "Жамбыл облысы әкімдігінің мәдениет, архивтер және құжаттама басқармасы" коммуналдық мемлекеттік мекемесі Жамбыл облысының мәдениет, архивтер және құжаттама саласында басшылықты жүзеге асыратын Қазақстан Республикасының мемлекеттік органы болып табылады.</w:t>
      </w:r>
    </w:p>
    <w:bookmarkEnd w:id="12"/>
    <w:bookmarkStart w:name="z18" w:id="13"/>
    <w:p>
      <w:pPr>
        <w:spacing w:after="0"/>
        <w:ind w:left="0"/>
        <w:jc w:val="both"/>
      </w:pPr>
      <w:r>
        <w:rPr>
          <w:rFonts w:ascii="Times New Roman"/>
          <w:b w:val="false"/>
          <w:i w:val="false"/>
          <w:color w:val="000000"/>
          <w:sz w:val="28"/>
        </w:rPr>
        <w:t>
      2. "Жамбыл облысы әкімдігінің мәдениет, архивтер және құжаттама басқармасы" коммуналдық мемлекеттік мекемесінің ведомстволары жоқ.</w:t>
      </w:r>
    </w:p>
    <w:bookmarkEnd w:id="13"/>
    <w:bookmarkStart w:name="z19" w:id="14"/>
    <w:p>
      <w:pPr>
        <w:spacing w:after="0"/>
        <w:ind w:left="0"/>
        <w:jc w:val="both"/>
      </w:pPr>
      <w:r>
        <w:rPr>
          <w:rFonts w:ascii="Times New Roman"/>
          <w:b w:val="false"/>
          <w:i w:val="false"/>
          <w:color w:val="000000"/>
          <w:sz w:val="28"/>
        </w:rPr>
        <w:t xml:space="preserve">
      3. "Жамбыл облысы әкімдігінің мәдениет, архивтер және құжаттама басқармасы"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 Президентінің және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
    <w:bookmarkStart w:name="z20" w:id="15"/>
    <w:p>
      <w:pPr>
        <w:spacing w:after="0"/>
        <w:ind w:left="0"/>
        <w:jc w:val="both"/>
      </w:pPr>
      <w:r>
        <w:rPr>
          <w:rFonts w:ascii="Times New Roman"/>
          <w:b w:val="false"/>
          <w:i w:val="false"/>
          <w:color w:val="000000"/>
          <w:sz w:val="28"/>
        </w:rPr>
        <w:t>
      4. "Жамбыл облысы әкімдігінің мәдениет, архивтер және құжаттама басқармасы"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5"/>
    <w:bookmarkStart w:name="z21" w:id="16"/>
    <w:p>
      <w:pPr>
        <w:spacing w:after="0"/>
        <w:ind w:left="0"/>
        <w:jc w:val="both"/>
      </w:pPr>
      <w:r>
        <w:rPr>
          <w:rFonts w:ascii="Times New Roman"/>
          <w:b w:val="false"/>
          <w:i w:val="false"/>
          <w:color w:val="000000"/>
          <w:sz w:val="28"/>
        </w:rPr>
        <w:t>
      5. "Жамбыл облысы әкімдігінің мәдениет, архивтер және құжаттама басқармасы" коммуналдық мемлекеттік мекемесі азаматтық-құқықтық қатынастарға өз атынан түседі.</w:t>
      </w:r>
    </w:p>
    <w:bookmarkEnd w:id="16"/>
    <w:bookmarkStart w:name="z22" w:id="17"/>
    <w:p>
      <w:pPr>
        <w:spacing w:after="0"/>
        <w:ind w:left="0"/>
        <w:jc w:val="both"/>
      </w:pPr>
      <w:r>
        <w:rPr>
          <w:rFonts w:ascii="Times New Roman"/>
          <w:b w:val="false"/>
          <w:i w:val="false"/>
          <w:color w:val="000000"/>
          <w:sz w:val="28"/>
        </w:rPr>
        <w:t>
      6. "Жамбыл облысы әкімдігінің мәдениет, архивтер және құжаттама басқармасы"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7"/>
    <w:bookmarkStart w:name="z23" w:id="18"/>
    <w:p>
      <w:pPr>
        <w:spacing w:after="0"/>
        <w:ind w:left="0"/>
        <w:jc w:val="both"/>
      </w:pPr>
      <w:r>
        <w:rPr>
          <w:rFonts w:ascii="Times New Roman"/>
          <w:b w:val="false"/>
          <w:i w:val="false"/>
          <w:color w:val="000000"/>
          <w:sz w:val="28"/>
        </w:rPr>
        <w:t>
      7. "Жамбыл облысы әкімдігінің мәдениет, архивтер және құжаттама басқармасы" коммуналдық мемлекеттік мекемесі өз құзіретінің мәселелері бойынша заңнамада белгіленген тәртіппен Жамбыл облысы әкімдігінің мәдениет, архивтер және құжаттама басқармасы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4" w:id="19"/>
    <w:p>
      <w:pPr>
        <w:spacing w:after="0"/>
        <w:ind w:left="0"/>
        <w:jc w:val="both"/>
      </w:pPr>
      <w:r>
        <w:rPr>
          <w:rFonts w:ascii="Times New Roman"/>
          <w:b w:val="false"/>
          <w:i w:val="false"/>
          <w:color w:val="000000"/>
          <w:sz w:val="28"/>
        </w:rPr>
        <w:t>
      8. "Жамбыл облысы әкімдігінің мәдениет, архивтер және құжаттама басқармасы" коммуналдық мемлекеттік мекемесінің құрылымы мен штат санының лимиті қолданыстағы заңнамаға сәйкес бекітіледі.</w:t>
      </w:r>
    </w:p>
    <w:bookmarkEnd w:id="19"/>
    <w:bookmarkStart w:name="z25" w:id="20"/>
    <w:p>
      <w:pPr>
        <w:spacing w:after="0"/>
        <w:ind w:left="0"/>
        <w:jc w:val="both"/>
      </w:pPr>
      <w:r>
        <w:rPr>
          <w:rFonts w:ascii="Times New Roman"/>
          <w:b w:val="false"/>
          <w:i w:val="false"/>
          <w:color w:val="000000"/>
          <w:sz w:val="28"/>
        </w:rPr>
        <w:t>
      9. Заңды тұлғаның орналасқан жері.</w:t>
      </w:r>
    </w:p>
    <w:bookmarkEnd w:id="20"/>
    <w:bookmarkStart w:name="z26" w:id="21"/>
    <w:p>
      <w:pPr>
        <w:spacing w:after="0"/>
        <w:ind w:left="0"/>
        <w:jc w:val="both"/>
      </w:pPr>
      <w:r>
        <w:rPr>
          <w:rFonts w:ascii="Times New Roman"/>
          <w:b w:val="false"/>
          <w:i w:val="false"/>
          <w:color w:val="000000"/>
          <w:sz w:val="28"/>
        </w:rPr>
        <w:t>
      Пошталық индексі: 080012, Қазақстан Республикасы, Жамбыл облысы, Тараз қаласы, Төле би даңғылы, 35.</w:t>
      </w:r>
    </w:p>
    <w:bookmarkEnd w:id="21"/>
    <w:bookmarkStart w:name="z27" w:id="22"/>
    <w:p>
      <w:pPr>
        <w:spacing w:after="0"/>
        <w:ind w:left="0"/>
        <w:jc w:val="both"/>
      </w:pPr>
      <w:r>
        <w:rPr>
          <w:rFonts w:ascii="Times New Roman"/>
          <w:b w:val="false"/>
          <w:i w:val="false"/>
          <w:color w:val="000000"/>
          <w:sz w:val="28"/>
        </w:rPr>
        <w:t>
      10. Мемлекеттік органның толық атауы – "Жамбыл облысы әкімдігінің мәдениет, архивтер және құжаттама басқармасы" коммуналдық мемлекеттік мекемесі.</w:t>
      </w:r>
    </w:p>
    <w:bookmarkEnd w:id="22"/>
    <w:bookmarkStart w:name="z28" w:id="23"/>
    <w:p>
      <w:pPr>
        <w:spacing w:after="0"/>
        <w:ind w:left="0"/>
        <w:jc w:val="both"/>
      </w:pPr>
      <w:r>
        <w:rPr>
          <w:rFonts w:ascii="Times New Roman"/>
          <w:b w:val="false"/>
          <w:i w:val="false"/>
          <w:color w:val="000000"/>
          <w:sz w:val="28"/>
        </w:rPr>
        <w:t>
      11. Осы Ереже "Жамбыл облысы әкімдігінің мәдениет, архивтер және құжаттама басқармасы" коммуналдық мемлекеттік мекемесінің құрылтай құжаты болып табылады.</w:t>
      </w:r>
    </w:p>
    <w:bookmarkEnd w:id="23"/>
    <w:bookmarkStart w:name="z29" w:id="24"/>
    <w:p>
      <w:pPr>
        <w:spacing w:after="0"/>
        <w:ind w:left="0"/>
        <w:jc w:val="both"/>
      </w:pPr>
      <w:r>
        <w:rPr>
          <w:rFonts w:ascii="Times New Roman"/>
          <w:b w:val="false"/>
          <w:i w:val="false"/>
          <w:color w:val="000000"/>
          <w:sz w:val="28"/>
        </w:rPr>
        <w:t>
      12. "Жамбыл облысы әкімдігінің мәдениет, архивтер және құжаттама басқармасы" коммуналдық мемлекеттік мекемесі қызметін қаржыландыру республикалық және жергілікті бюджеттерінен жүзеге асырылады.</w:t>
      </w:r>
    </w:p>
    <w:bookmarkEnd w:id="24"/>
    <w:bookmarkStart w:name="z30" w:id="25"/>
    <w:p>
      <w:pPr>
        <w:spacing w:after="0"/>
        <w:ind w:left="0"/>
        <w:jc w:val="both"/>
      </w:pPr>
      <w:r>
        <w:rPr>
          <w:rFonts w:ascii="Times New Roman"/>
          <w:b w:val="false"/>
          <w:i w:val="false"/>
          <w:color w:val="000000"/>
          <w:sz w:val="28"/>
        </w:rPr>
        <w:t>
      13. "Жамбыл облысы әкімдігінің мәдениет, архивтер және құжаттама басқармасы" коммуналдық мемлекеттік мекемесі кәсіпкерлік субъектілерімен "Жамбыл облысы әкімдігінің мәдениет, архивтер және құжаттама басқармасы" коммуналдық мемлекеттік мекемесі функциялары болып табылатын міндеттерді орындау тұрғысында шарттық қатынастарға түсуге тыйым салынады.</w:t>
      </w:r>
    </w:p>
    <w:bookmarkEnd w:id="25"/>
    <w:bookmarkStart w:name="z31" w:id="26"/>
    <w:p>
      <w:pPr>
        <w:spacing w:after="0"/>
        <w:ind w:left="0"/>
        <w:jc w:val="both"/>
      </w:pPr>
      <w:r>
        <w:rPr>
          <w:rFonts w:ascii="Times New Roman"/>
          <w:b w:val="false"/>
          <w:i w:val="false"/>
          <w:color w:val="000000"/>
          <w:sz w:val="28"/>
        </w:rPr>
        <w:t>
      Егер "Жамбыл облысы әкімдігінің мәдениет, архивтер және құжаттама басқармасы"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6"/>
    <w:bookmarkStart w:name="z32" w:id="2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7"/>
    <w:bookmarkStart w:name="z33" w:id="28"/>
    <w:p>
      <w:pPr>
        <w:spacing w:after="0"/>
        <w:ind w:left="0"/>
        <w:jc w:val="both"/>
      </w:pPr>
      <w:r>
        <w:rPr>
          <w:rFonts w:ascii="Times New Roman"/>
          <w:b w:val="false"/>
          <w:i w:val="false"/>
          <w:color w:val="000000"/>
          <w:sz w:val="28"/>
        </w:rPr>
        <w:t>
      14. "Жамбыл облысы әкімдігінің мәдениет, архивтер және құжаттама басқармасы" коммуналдық мемлекеттік мекемесінің миссиясы: мәдениет, архивтер және құжаттамалар саласында сапалы және қолжетiмдi қызметтер көрсету.</w:t>
      </w:r>
    </w:p>
    <w:bookmarkEnd w:id="28"/>
    <w:bookmarkStart w:name="z34" w:id="29"/>
    <w:p>
      <w:pPr>
        <w:spacing w:after="0"/>
        <w:ind w:left="0"/>
        <w:jc w:val="both"/>
      </w:pPr>
      <w:r>
        <w:rPr>
          <w:rFonts w:ascii="Times New Roman"/>
          <w:b w:val="false"/>
          <w:i w:val="false"/>
          <w:color w:val="000000"/>
          <w:sz w:val="28"/>
        </w:rPr>
        <w:t xml:space="preserve">
      15. Міндеттері: </w:t>
      </w:r>
    </w:p>
    <w:bookmarkEnd w:id="29"/>
    <w:bookmarkStart w:name="z35" w:id="30"/>
    <w:p>
      <w:pPr>
        <w:spacing w:after="0"/>
        <w:ind w:left="0"/>
        <w:jc w:val="both"/>
      </w:pPr>
      <w:r>
        <w:rPr>
          <w:rFonts w:ascii="Times New Roman"/>
          <w:b w:val="false"/>
          <w:i w:val="false"/>
          <w:color w:val="000000"/>
          <w:sz w:val="28"/>
        </w:rPr>
        <w:t>
      1) Қазақстан Республикасы халқының мәдениетін жаңғыртуға, сақтауға, дамытуға және таратуға бағытталған шараларды қабылдау;</w:t>
      </w:r>
    </w:p>
    <w:bookmarkEnd w:id="30"/>
    <w:bookmarkStart w:name="z36" w:id="31"/>
    <w:p>
      <w:pPr>
        <w:spacing w:after="0"/>
        <w:ind w:left="0"/>
        <w:jc w:val="both"/>
      </w:pPr>
      <w:r>
        <w:rPr>
          <w:rFonts w:ascii="Times New Roman"/>
          <w:b w:val="false"/>
          <w:i w:val="false"/>
          <w:color w:val="000000"/>
          <w:sz w:val="28"/>
        </w:rPr>
        <w:t>
      2) облыстың мемлекеттік архивтеріне сақтауға қабылданған Ұлттық архив қорының құжаттарын сақтауды ұйымдастыру, мемлекеттік есебін жүргізу және сақталуын қамтамасыз ету, жинақтау және пайдалану;</w:t>
      </w:r>
    </w:p>
    <w:bookmarkEnd w:id="31"/>
    <w:bookmarkStart w:name="z37" w:id="32"/>
    <w:p>
      <w:pPr>
        <w:spacing w:after="0"/>
        <w:ind w:left="0"/>
        <w:jc w:val="both"/>
      </w:pPr>
      <w:r>
        <w:rPr>
          <w:rFonts w:ascii="Times New Roman"/>
          <w:b w:val="false"/>
          <w:i w:val="false"/>
          <w:color w:val="000000"/>
          <w:sz w:val="28"/>
        </w:rPr>
        <w:t>
      3) ұлттық және әлемдік мәдениет құндылықтарына тарту жолымен азаматтарды патриоттық және эстетикалық тәрбиелеу үшін жағдай жасау;</w:t>
      </w:r>
    </w:p>
    <w:bookmarkEnd w:id="32"/>
    <w:bookmarkStart w:name="z38" w:id="33"/>
    <w:p>
      <w:pPr>
        <w:spacing w:after="0"/>
        <w:ind w:left="0"/>
        <w:jc w:val="both"/>
      </w:pPr>
      <w:r>
        <w:rPr>
          <w:rFonts w:ascii="Times New Roman"/>
          <w:b w:val="false"/>
          <w:i w:val="false"/>
          <w:color w:val="000000"/>
          <w:sz w:val="28"/>
        </w:rPr>
        <w:t>
      4) мәдени құндылықтарға еркін қолжетімдікті, сондай-ақ архив құжаттамасының қолжетімділігін қамтамасыз ету және оларды отандық ақпараттық кеңістікті дамытуда пайдалану;</w:t>
      </w:r>
    </w:p>
    <w:bookmarkEnd w:id="33"/>
    <w:bookmarkStart w:name="z39" w:id="34"/>
    <w:p>
      <w:pPr>
        <w:spacing w:after="0"/>
        <w:ind w:left="0"/>
        <w:jc w:val="both"/>
      </w:pPr>
      <w:r>
        <w:rPr>
          <w:rFonts w:ascii="Times New Roman"/>
          <w:b w:val="false"/>
          <w:i w:val="false"/>
          <w:color w:val="000000"/>
          <w:sz w:val="28"/>
        </w:rPr>
        <w:t>
      5) мемлекеттік мәдениет және архив ұйымдарының инфрақұрылымын дамытуды және материалдық-техникалық базасын нығайтуды қамтамасыз ету;</w:t>
      </w:r>
    </w:p>
    <w:bookmarkEnd w:id="34"/>
    <w:bookmarkStart w:name="z40" w:id="35"/>
    <w:p>
      <w:pPr>
        <w:spacing w:after="0"/>
        <w:ind w:left="0"/>
        <w:jc w:val="both"/>
      </w:pPr>
      <w:r>
        <w:rPr>
          <w:rFonts w:ascii="Times New Roman"/>
          <w:b w:val="false"/>
          <w:i w:val="false"/>
          <w:color w:val="000000"/>
          <w:sz w:val="28"/>
        </w:rPr>
        <w:t>
      6) талантты тұлғаларды қолдауды қамтамасыз ету;</w:t>
      </w:r>
    </w:p>
    <w:bookmarkEnd w:id="35"/>
    <w:bookmarkStart w:name="z41" w:id="36"/>
    <w:p>
      <w:pPr>
        <w:spacing w:after="0"/>
        <w:ind w:left="0"/>
        <w:jc w:val="both"/>
      </w:pPr>
      <w:r>
        <w:rPr>
          <w:rFonts w:ascii="Times New Roman"/>
          <w:b w:val="false"/>
          <w:i w:val="false"/>
          <w:color w:val="000000"/>
          <w:sz w:val="28"/>
        </w:rPr>
        <w:t>
      7) мәдени құндылықтарды заңсыз беруге және әкелуге, мәдени құндылыққа меншік құқығын заңсыз беруге қарсы тұру, оларды кез-келген заңсыз иеліктен қайтару үшін шаралар қабылдау;</w:t>
      </w:r>
    </w:p>
    <w:bookmarkEnd w:id="36"/>
    <w:bookmarkStart w:name="z42" w:id="37"/>
    <w:p>
      <w:pPr>
        <w:spacing w:after="0"/>
        <w:ind w:left="0"/>
        <w:jc w:val="both"/>
      </w:pPr>
      <w:r>
        <w:rPr>
          <w:rFonts w:ascii="Times New Roman"/>
          <w:b w:val="false"/>
          <w:i w:val="false"/>
          <w:color w:val="000000"/>
          <w:sz w:val="28"/>
        </w:rPr>
        <w:t>
      8) Қазақстан Республикасының заңнамасына сәйкес азаматтардың ұлттық-мәдени бірлестіктерге қатысу еркіндігін қоса алғанда, ұлттық және мәдени өзіндік ерекшелігін қорғау мен дамыту құқықтарының іске асырылуын қамтамасыз ету, мәдениет ұйымдарын құру, шетелдегі отандастармен мәдени байланыстарды кеңейтуге қатысу;</w:t>
      </w:r>
    </w:p>
    <w:bookmarkEnd w:id="37"/>
    <w:bookmarkStart w:name="z43" w:id="38"/>
    <w:p>
      <w:pPr>
        <w:spacing w:after="0"/>
        <w:ind w:left="0"/>
        <w:jc w:val="both"/>
      </w:pPr>
      <w:r>
        <w:rPr>
          <w:rFonts w:ascii="Times New Roman"/>
          <w:b w:val="false"/>
          <w:i w:val="false"/>
          <w:color w:val="000000"/>
          <w:sz w:val="28"/>
        </w:rPr>
        <w:t>
      9) мәдениет саласының қызметкерлерін даярлау, қайта даярлау және біліктілігін арттыру жүйесін дамытуға жәрдемдесу.</w:t>
      </w:r>
    </w:p>
    <w:bookmarkEnd w:id="38"/>
    <w:bookmarkStart w:name="z44" w:id="39"/>
    <w:p>
      <w:pPr>
        <w:spacing w:after="0"/>
        <w:ind w:left="0"/>
        <w:jc w:val="both"/>
      </w:pPr>
      <w:r>
        <w:rPr>
          <w:rFonts w:ascii="Times New Roman"/>
          <w:b w:val="false"/>
          <w:i w:val="false"/>
          <w:color w:val="000000"/>
          <w:sz w:val="28"/>
        </w:rPr>
        <w:t>
      16. Функциялары:</w:t>
      </w:r>
    </w:p>
    <w:bookmarkEnd w:id="39"/>
    <w:bookmarkStart w:name="z45" w:id="40"/>
    <w:p>
      <w:pPr>
        <w:spacing w:after="0"/>
        <w:ind w:left="0"/>
        <w:jc w:val="both"/>
      </w:pPr>
      <w:r>
        <w:rPr>
          <w:rFonts w:ascii="Times New Roman"/>
          <w:b w:val="false"/>
          <w:i w:val="false"/>
          <w:color w:val="000000"/>
          <w:sz w:val="28"/>
        </w:rPr>
        <w:t>
      1) мәдениет, архив ісі мен құжат жасау саласында мемлекеттік саясатты іске асырады және Жамбыл облысының аумағын дамыту бағдарламасына мәдениет, архив ісі және құжат жасау мәселелері бойынша ұсыныстарын енгізеді және оның орындалуын қамтамасыз етеді;</w:t>
      </w:r>
    </w:p>
    <w:bookmarkEnd w:id="40"/>
    <w:bookmarkStart w:name="z46" w:id="41"/>
    <w:p>
      <w:pPr>
        <w:spacing w:after="0"/>
        <w:ind w:left="0"/>
        <w:jc w:val="both"/>
      </w:pPr>
      <w:r>
        <w:rPr>
          <w:rFonts w:ascii="Times New Roman"/>
          <w:b w:val="false"/>
          <w:i w:val="false"/>
          <w:color w:val="000000"/>
          <w:sz w:val="28"/>
        </w:rPr>
        <w:t>
      2) театр, цирк, музыка, кино өнері, мәдени-сауық қызметі, кітапхана, музей және архив ісі саласындағы облыстың мемлекеттік мәдениет және архив ұйымдарын құру, қайта ұйымдастыру және тарату жөнінде ұсыныстарды енгізеді, сондай-ақ олардың қызметін үйлестіруді жүзеге асырады;</w:t>
      </w:r>
    </w:p>
    <w:bookmarkEnd w:id="41"/>
    <w:bookmarkStart w:name="z47" w:id="42"/>
    <w:p>
      <w:pPr>
        <w:spacing w:after="0"/>
        <w:ind w:left="0"/>
        <w:jc w:val="both"/>
      </w:pPr>
      <w:r>
        <w:rPr>
          <w:rFonts w:ascii="Times New Roman"/>
          <w:b w:val="false"/>
          <w:i w:val="false"/>
          <w:color w:val="000000"/>
          <w:sz w:val="28"/>
        </w:rPr>
        <w:t>
      3) театр, цирк, музыка және кино өнерін, мәдени-демалыс қызметі мен халық шығармашылығын, кітапхана, музей, архив ісін және құжаттаманы дамыту бойынша облыстың мемлекеттік мәдениет және архив ұйымдарының қызметін қолдайды және үйлестіреді, олардың қызметін қамтамасыз етеді;</w:t>
      </w:r>
    </w:p>
    <w:bookmarkEnd w:id="42"/>
    <w:bookmarkStart w:name="z48" w:id="43"/>
    <w:p>
      <w:pPr>
        <w:spacing w:after="0"/>
        <w:ind w:left="0"/>
        <w:jc w:val="both"/>
      </w:pPr>
      <w:r>
        <w:rPr>
          <w:rFonts w:ascii="Times New Roman"/>
          <w:b w:val="false"/>
          <w:i w:val="false"/>
          <w:color w:val="000000"/>
          <w:sz w:val="28"/>
        </w:rPr>
        <w:t>
      4) шығармашылық қызметтің әртүрлі салаларындағы облыстық (өңірлік) байқаулар, фестивальдер және конкурстар өткізуді ұйымдастырады;</w:t>
      </w:r>
    </w:p>
    <w:bookmarkEnd w:id="43"/>
    <w:bookmarkStart w:name="z49" w:id="44"/>
    <w:p>
      <w:pPr>
        <w:spacing w:after="0"/>
        <w:ind w:left="0"/>
        <w:jc w:val="both"/>
      </w:pPr>
      <w:r>
        <w:rPr>
          <w:rFonts w:ascii="Times New Roman"/>
          <w:b w:val="false"/>
          <w:i w:val="false"/>
          <w:color w:val="000000"/>
          <w:sz w:val="28"/>
        </w:rPr>
        <w:t>
      5) уәкілетті органның келісімімен шығармашылық қызметтің әртүрлі саласындағы республикалық конкурстар мен фестивальдер өткізуді ұйымдастыруға құқылы;</w:t>
      </w:r>
    </w:p>
    <w:bookmarkEnd w:id="44"/>
    <w:bookmarkStart w:name="z50" w:id="45"/>
    <w:p>
      <w:pPr>
        <w:spacing w:after="0"/>
        <w:ind w:left="0"/>
        <w:jc w:val="both"/>
      </w:pPr>
      <w:r>
        <w:rPr>
          <w:rFonts w:ascii="Times New Roman"/>
          <w:b w:val="false"/>
          <w:i w:val="false"/>
          <w:color w:val="000000"/>
          <w:sz w:val="28"/>
        </w:rPr>
        <w:t>
      6) облыс деңгейінде мәдени-бұқаралық ойын-сауық іс-шараларын өткізуді жүзеге асырады;</w:t>
      </w:r>
    </w:p>
    <w:bookmarkEnd w:id="45"/>
    <w:bookmarkStart w:name="z51" w:id="46"/>
    <w:p>
      <w:pPr>
        <w:spacing w:after="0"/>
        <w:ind w:left="0"/>
        <w:jc w:val="both"/>
      </w:pPr>
      <w:r>
        <w:rPr>
          <w:rFonts w:ascii="Times New Roman"/>
          <w:b w:val="false"/>
          <w:i w:val="false"/>
          <w:color w:val="000000"/>
          <w:sz w:val="28"/>
        </w:rPr>
        <w:t>
      7) тиісті аумақта орналасқан мәдениет ұйымдарының қызметіне мониторингті жүзеге асырады және уәкілетті органға ақпарат, сондай-ақ белгіленген нысандағы статистикалық есептер береді;</w:t>
      </w:r>
    </w:p>
    <w:bookmarkEnd w:id="46"/>
    <w:bookmarkStart w:name="z52" w:id="47"/>
    <w:p>
      <w:pPr>
        <w:spacing w:after="0"/>
        <w:ind w:left="0"/>
        <w:jc w:val="both"/>
      </w:pPr>
      <w:r>
        <w:rPr>
          <w:rFonts w:ascii="Times New Roman"/>
          <w:b w:val="false"/>
          <w:i w:val="false"/>
          <w:color w:val="000000"/>
          <w:sz w:val="28"/>
        </w:rPr>
        <w:t>
      8) облыстың мемлекеттік мәдениет ұйымдарын аттестаттаудан өткізеді;</w:t>
      </w:r>
    </w:p>
    <w:bookmarkEnd w:id="47"/>
    <w:bookmarkStart w:name="z53" w:id="48"/>
    <w:p>
      <w:pPr>
        <w:spacing w:after="0"/>
        <w:ind w:left="0"/>
        <w:jc w:val="both"/>
      </w:pPr>
      <w:r>
        <w:rPr>
          <w:rFonts w:ascii="Times New Roman"/>
          <w:b w:val="false"/>
          <w:i w:val="false"/>
          <w:color w:val="000000"/>
          <w:sz w:val="28"/>
        </w:rPr>
        <w:t>
      9) тарихи-мәдени мұраны сақтау жөніндегі жұмыстарды ұйымдастырады, тарихи, ұлттық және мәдени салт-дәстүрлерді дамытуға жәрдемдеседі;</w:t>
      </w:r>
    </w:p>
    <w:bookmarkEnd w:id="48"/>
    <w:bookmarkStart w:name="z54" w:id="49"/>
    <w:p>
      <w:pPr>
        <w:spacing w:after="0"/>
        <w:ind w:left="0"/>
        <w:jc w:val="both"/>
      </w:pPr>
      <w:r>
        <w:rPr>
          <w:rFonts w:ascii="Times New Roman"/>
          <w:b w:val="false"/>
          <w:i w:val="false"/>
          <w:color w:val="000000"/>
          <w:sz w:val="28"/>
        </w:rPr>
        <w:t>
      10) мәдени құндылықтарды уақытша шығару құқығына куәлік береді;</w:t>
      </w:r>
    </w:p>
    <w:bookmarkEnd w:id="49"/>
    <w:bookmarkStart w:name="z55" w:id="50"/>
    <w:p>
      <w:pPr>
        <w:spacing w:after="0"/>
        <w:ind w:left="0"/>
        <w:jc w:val="both"/>
      </w:pPr>
      <w:r>
        <w:rPr>
          <w:rFonts w:ascii="Times New Roman"/>
          <w:b w:val="false"/>
          <w:i w:val="false"/>
          <w:color w:val="000000"/>
          <w:sz w:val="28"/>
        </w:rPr>
        <w:t>
      11) талантты жастар мен болашағы зор шығармашылық ұжымдарды іздестіруге және қолдау көрсетуге бағытталған іс-шаралар кешенін жүзеге асырады;</w:t>
      </w:r>
    </w:p>
    <w:bookmarkEnd w:id="50"/>
    <w:bookmarkStart w:name="z56" w:id="51"/>
    <w:p>
      <w:pPr>
        <w:spacing w:after="0"/>
        <w:ind w:left="0"/>
        <w:jc w:val="both"/>
      </w:pPr>
      <w:r>
        <w:rPr>
          <w:rFonts w:ascii="Times New Roman"/>
          <w:b w:val="false"/>
          <w:i w:val="false"/>
          <w:color w:val="000000"/>
          <w:sz w:val="28"/>
        </w:rPr>
        <w:t>
      12) мәдениет саласындағы әлеуметтік маңызы бар іс-шараларды өткізуді жүзеге асырады;</w:t>
      </w:r>
    </w:p>
    <w:bookmarkEnd w:id="51"/>
    <w:bookmarkStart w:name="z57" w:id="52"/>
    <w:p>
      <w:pPr>
        <w:spacing w:after="0"/>
        <w:ind w:left="0"/>
        <w:jc w:val="both"/>
      </w:pPr>
      <w:r>
        <w:rPr>
          <w:rFonts w:ascii="Times New Roman"/>
          <w:b w:val="false"/>
          <w:i w:val="false"/>
          <w:color w:val="000000"/>
          <w:sz w:val="28"/>
        </w:rPr>
        <w:t>
      13) облыстың мәдени құндылықтарын есепке алу, қорғау, консервациялау және реставрациялау, сондай-ақ пайдалану, елдің көрнекті мәдениет қайраткерлерін мәнгі есте қалдыру жөніндегі жұмысты ұйымдастырады;</w:t>
      </w:r>
    </w:p>
    <w:bookmarkEnd w:id="52"/>
    <w:bookmarkStart w:name="z58" w:id="53"/>
    <w:p>
      <w:pPr>
        <w:spacing w:after="0"/>
        <w:ind w:left="0"/>
        <w:jc w:val="both"/>
      </w:pPr>
      <w:r>
        <w:rPr>
          <w:rFonts w:ascii="Times New Roman"/>
          <w:b w:val="false"/>
          <w:i w:val="false"/>
          <w:color w:val="000000"/>
          <w:sz w:val="28"/>
        </w:rPr>
        <w:t>
      14) тарихи-мәдени мұра объектілерін анықтауды, есепке алуды, қорғауды, пайдалануды және тарих пен мәдениет ескерткіштеріне ғылыми-қалпына келтіру жұмыстарын жүргізуді қамтамасыз етеді;</w:t>
      </w:r>
    </w:p>
    <w:bookmarkEnd w:id="53"/>
    <w:bookmarkStart w:name="z59" w:id="54"/>
    <w:p>
      <w:pPr>
        <w:spacing w:after="0"/>
        <w:ind w:left="0"/>
        <w:jc w:val="both"/>
      </w:pPr>
      <w:r>
        <w:rPr>
          <w:rFonts w:ascii="Times New Roman"/>
          <w:b w:val="false"/>
          <w:i w:val="false"/>
          <w:color w:val="000000"/>
          <w:sz w:val="28"/>
        </w:rPr>
        <w:t>
      15) тарих пен мәдениет ескерткіштеріне қорғау міндеттемелерін ресімдейді және оларды меншік иелері мен пайдаланушылардың орындауын бақылайды;</w:t>
      </w:r>
    </w:p>
    <w:bookmarkEnd w:id="54"/>
    <w:bookmarkStart w:name="z60" w:id="55"/>
    <w:p>
      <w:pPr>
        <w:spacing w:after="0"/>
        <w:ind w:left="0"/>
        <w:jc w:val="both"/>
      </w:pPr>
      <w:r>
        <w:rPr>
          <w:rFonts w:ascii="Times New Roman"/>
          <w:b w:val="false"/>
          <w:i w:val="false"/>
          <w:color w:val="000000"/>
          <w:sz w:val="28"/>
        </w:rPr>
        <w:t>
      16) Қазақстан Республикасының тарих пен мәдениет ескерткіштерін қорғау және пайдалану туралы заңнамасын бұзатын жеке және заңды тұлғаларды жауапкершілікке тарту туралы өтініш жасайды;</w:t>
      </w:r>
    </w:p>
    <w:bookmarkEnd w:id="55"/>
    <w:bookmarkStart w:name="z61" w:id="56"/>
    <w:p>
      <w:pPr>
        <w:spacing w:after="0"/>
        <w:ind w:left="0"/>
        <w:jc w:val="both"/>
      </w:pPr>
      <w:r>
        <w:rPr>
          <w:rFonts w:ascii="Times New Roman"/>
          <w:b w:val="false"/>
          <w:i w:val="false"/>
          <w:color w:val="000000"/>
          <w:sz w:val="28"/>
        </w:rPr>
        <w:t>
      17) тиісті аумақтарда жергілікті маңызы бар тарих пен мәдениет ескерткіштерінің пайдаланылуына және күтіп-ұстау тәртібіне, сондай-ақ оларда археологиялық және ғылыми-қалпына келтіру жұмыстарының орындалуына мемлекеттік бақылауды жүзеге асырады;</w:t>
      </w:r>
    </w:p>
    <w:bookmarkEnd w:id="56"/>
    <w:bookmarkStart w:name="z62" w:id="57"/>
    <w:p>
      <w:pPr>
        <w:spacing w:after="0"/>
        <w:ind w:left="0"/>
        <w:jc w:val="both"/>
      </w:pPr>
      <w:r>
        <w:rPr>
          <w:rFonts w:ascii="Times New Roman"/>
          <w:b w:val="false"/>
          <w:i w:val="false"/>
          <w:color w:val="000000"/>
          <w:sz w:val="28"/>
        </w:rPr>
        <w:t>
      18) облыстың мемлекеттік архивтерінде сақталатын Ұлттық архив қорының құжаттарын сақтауды, жинақтауды және пайдалануды ұйымдастырады;</w:t>
      </w:r>
    </w:p>
    <w:bookmarkEnd w:id="57"/>
    <w:bookmarkStart w:name="z63" w:id="58"/>
    <w:p>
      <w:pPr>
        <w:spacing w:after="0"/>
        <w:ind w:left="0"/>
        <w:jc w:val="both"/>
      </w:pPr>
      <w:r>
        <w:rPr>
          <w:rFonts w:ascii="Times New Roman"/>
          <w:b w:val="false"/>
          <w:i w:val="false"/>
          <w:color w:val="000000"/>
          <w:sz w:val="28"/>
        </w:rPr>
        <w:t>
      19) облыстың мемлекеттік архивтерінде сақталатын Ұлттық архив қоры құжаттарының сақталуын қамтамасыз етеді және мемлекеттік бақылауды іске асырады;</w:t>
      </w:r>
    </w:p>
    <w:bookmarkEnd w:id="58"/>
    <w:bookmarkStart w:name="z64" w:id="59"/>
    <w:p>
      <w:pPr>
        <w:spacing w:after="0"/>
        <w:ind w:left="0"/>
        <w:jc w:val="both"/>
      </w:pPr>
      <w:r>
        <w:rPr>
          <w:rFonts w:ascii="Times New Roman"/>
          <w:b w:val="false"/>
          <w:i w:val="false"/>
          <w:color w:val="000000"/>
          <w:sz w:val="28"/>
        </w:rPr>
        <w:t>
      20) коммуналдық меншіктегі тарихи және мәдени құжаттық сипаттағы ескерткіштерді қорғау жөніндегі жұмыстарды ұйымдастырады, оларды сақтайды және пайдаланады;</w:t>
      </w:r>
    </w:p>
    <w:bookmarkEnd w:id="59"/>
    <w:bookmarkStart w:name="z65" w:id="60"/>
    <w:p>
      <w:pPr>
        <w:spacing w:after="0"/>
        <w:ind w:left="0"/>
        <w:jc w:val="both"/>
      </w:pPr>
      <w:r>
        <w:rPr>
          <w:rFonts w:ascii="Times New Roman"/>
          <w:b w:val="false"/>
          <w:i w:val="false"/>
          <w:color w:val="000000"/>
          <w:sz w:val="28"/>
        </w:rPr>
        <w:t>
      21) құжаттардың ғылыми және практикалық құндылығына сараптаманы ұйымдастырады;</w:t>
      </w:r>
    </w:p>
    <w:bookmarkEnd w:id="60"/>
    <w:bookmarkStart w:name="z66" w:id="61"/>
    <w:p>
      <w:pPr>
        <w:spacing w:after="0"/>
        <w:ind w:left="0"/>
        <w:jc w:val="both"/>
      </w:pPr>
      <w:r>
        <w:rPr>
          <w:rFonts w:ascii="Times New Roman"/>
          <w:b w:val="false"/>
          <w:i w:val="false"/>
          <w:color w:val="000000"/>
          <w:sz w:val="28"/>
        </w:rPr>
        <w:t>
      22) облыстың мемлекеттік архивтерінде сақталатын Ұлттық архив қорының құжаттары бойынша деректер қорын қалыптастыруды ұйымдастырады;</w:t>
      </w:r>
    </w:p>
    <w:bookmarkEnd w:id="61"/>
    <w:bookmarkStart w:name="z67" w:id="62"/>
    <w:p>
      <w:pPr>
        <w:spacing w:after="0"/>
        <w:ind w:left="0"/>
        <w:jc w:val="both"/>
      </w:pPr>
      <w:r>
        <w:rPr>
          <w:rFonts w:ascii="Times New Roman"/>
          <w:b w:val="false"/>
          <w:i w:val="false"/>
          <w:color w:val="000000"/>
          <w:sz w:val="28"/>
        </w:rPr>
        <w:t>
      23) облыс аумағында орналасқан Ұлттық архив қорын толықтыру көздері болып табылатын мекемелерде іс жүргізу жағдайына, құжаттардың сақталуына бақылауды және ұйымдық-әдістемелік басшылықты жүзеге асырады;</w:t>
      </w:r>
    </w:p>
    <w:bookmarkEnd w:id="62"/>
    <w:bookmarkStart w:name="z68" w:id="63"/>
    <w:p>
      <w:pPr>
        <w:spacing w:after="0"/>
        <w:ind w:left="0"/>
        <w:jc w:val="both"/>
      </w:pPr>
      <w:r>
        <w:rPr>
          <w:rFonts w:ascii="Times New Roman"/>
          <w:b w:val="false"/>
          <w:i w:val="false"/>
          <w:color w:val="000000"/>
          <w:sz w:val="28"/>
        </w:rPr>
        <w:t>
      24) жеке және заңды тұлғалардың сұрауларын орындауды ұйымдастырады;</w:t>
      </w:r>
    </w:p>
    <w:bookmarkEnd w:id="63"/>
    <w:bookmarkStart w:name="z69" w:id="64"/>
    <w:p>
      <w:pPr>
        <w:spacing w:after="0"/>
        <w:ind w:left="0"/>
        <w:jc w:val="both"/>
      </w:pPr>
      <w:r>
        <w:rPr>
          <w:rFonts w:ascii="Times New Roman"/>
          <w:b w:val="false"/>
          <w:i w:val="false"/>
          <w:color w:val="000000"/>
          <w:sz w:val="28"/>
        </w:rPr>
        <w:t>
      25) сараптау-тексеру комиссиясы туралы ережені бекітеді;</w:t>
      </w:r>
    </w:p>
    <w:bookmarkEnd w:id="64"/>
    <w:bookmarkStart w:name="z70" w:id="65"/>
    <w:p>
      <w:pPr>
        <w:spacing w:after="0"/>
        <w:ind w:left="0"/>
        <w:jc w:val="both"/>
      </w:pPr>
      <w:r>
        <w:rPr>
          <w:rFonts w:ascii="Times New Roman"/>
          <w:b w:val="false"/>
          <w:i w:val="false"/>
          <w:color w:val="000000"/>
          <w:sz w:val="28"/>
        </w:rPr>
        <w:t>
      26) мемлекеттің, жеке және заңды тұлғалардың сұрауларын қанағаттандыру үшін Қазақстан Республикасы Ұлттық архив қорының құжаттарын пайдаланады;</w:t>
      </w:r>
    </w:p>
    <w:bookmarkEnd w:id="65"/>
    <w:bookmarkStart w:name="z71" w:id="66"/>
    <w:p>
      <w:pPr>
        <w:spacing w:after="0"/>
        <w:ind w:left="0"/>
        <w:jc w:val="both"/>
      </w:pPr>
      <w:r>
        <w:rPr>
          <w:rFonts w:ascii="Times New Roman"/>
          <w:b w:val="false"/>
          <w:i w:val="false"/>
          <w:color w:val="000000"/>
          <w:sz w:val="28"/>
        </w:rPr>
        <w:t>
      27) облыстың тарихы жөніндегі архивтік құжаттарды жинауды және қайтаруды жүзеге асырады;</w:t>
      </w:r>
    </w:p>
    <w:bookmarkEnd w:id="66"/>
    <w:bookmarkStart w:name="z72" w:id="67"/>
    <w:p>
      <w:pPr>
        <w:spacing w:after="0"/>
        <w:ind w:left="0"/>
        <w:jc w:val="both"/>
      </w:pPr>
      <w:r>
        <w:rPr>
          <w:rFonts w:ascii="Times New Roman"/>
          <w:b w:val="false"/>
          <w:i w:val="false"/>
          <w:color w:val="000000"/>
          <w:sz w:val="28"/>
        </w:rPr>
        <w:t>
      28) ведомстволық бағыныстағы мемлекеттік ұйымдардың даму және қаржыландыру жоспарларын қарастырады, келіседі, бекітеді, олардың орындалуын бақылауды және талдауды жүзеге асырады, олардың орындалуы бойынша есептерді қабылдайды;</w:t>
      </w:r>
    </w:p>
    <w:bookmarkEnd w:id="67"/>
    <w:bookmarkStart w:name="z73" w:id="68"/>
    <w:p>
      <w:pPr>
        <w:spacing w:after="0"/>
        <w:ind w:left="0"/>
        <w:jc w:val="both"/>
      </w:pPr>
      <w:r>
        <w:rPr>
          <w:rFonts w:ascii="Times New Roman"/>
          <w:b w:val="false"/>
          <w:i w:val="false"/>
          <w:color w:val="000000"/>
          <w:sz w:val="28"/>
        </w:rPr>
        <w:t>
      29) коммуналдық меншікті басқару жөніндегі уәкілетті органға ведомстволық бағыныстағы мемлекеттік ұйымдардың мүлкін алып қоюға немесе оны қайта бөлуге келісім береді;</w:t>
      </w:r>
    </w:p>
    <w:bookmarkEnd w:id="68"/>
    <w:bookmarkStart w:name="z74" w:id="69"/>
    <w:p>
      <w:pPr>
        <w:spacing w:after="0"/>
        <w:ind w:left="0"/>
        <w:jc w:val="both"/>
      </w:pPr>
      <w:r>
        <w:rPr>
          <w:rFonts w:ascii="Times New Roman"/>
          <w:b w:val="false"/>
          <w:i w:val="false"/>
          <w:color w:val="000000"/>
          <w:sz w:val="28"/>
        </w:rPr>
        <w:t>
      30) кадрмен қамтамасыз етудің жай-күйін талдайды, облыс мемлекеттік мәдениет ұйымдары қызметкерлерінің біліктілігін арттыруға жәрдемдеседі және азаматтық қызметшілердің аттестациясын өткізуге қатысады;</w:t>
      </w:r>
    </w:p>
    <w:bookmarkEnd w:id="69"/>
    <w:bookmarkStart w:name="z75" w:id="70"/>
    <w:p>
      <w:pPr>
        <w:spacing w:after="0"/>
        <w:ind w:left="0"/>
        <w:jc w:val="both"/>
      </w:pPr>
      <w:r>
        <w:rPr>
          <w:rFonts w:ascii="Times New Roman"/>
          <w:b w:val="false"/>
          <w:i w:val="false"/>
          <w:color w:val="000000"/>
          <w:sz w:val="28"/>
        </w:rPr>
        <w:t>
      31) "Жамбыл облысы әкімдігінің мәдениет, архивтер және құжаттама басқармасы" коммуналдық мемлекеттік мекемесінің құқықтық тұрғысынан қамтамасыз етілуін жүзеге асырады.</w:t>
      </w:r>
    </w:p>
    <w:bookmarkEnd w:id="70"/>
    <w:bookmarkStart w:name="z76" w:id="71"/>
    <w:p>
      <w:pPr>
        <w:spacing w:after="0"/>
        <w:ind w:left="0"/>
        <w:jc w:val="both"/>
      </w:pPr>
      <w:r>
        <w:rPr>
          <w:rFonts w:ascii="Times New Roman"/>
          <w:b w:val="false"/>
          <w:i w:val="false"/>
          <w:color w:val="000000"/>
          <w:sz w:val="28"/>
        </w:rPr>
        <w:t>
      17. Құқықтары мен міндеттері:</w:t>
      </w:r>
    </w:p>
    <w:bookmarkEnd w:id="71"/>
    <w:bookmarkStart w:name="z77" w:id="72"/>
    <w:p>
      <w:pPr>
        <w:spacing w:after="0"/>
        <w:ind w:left="0"/>
        <w:jc w:val="both"/>
      </w:pPr>
      <w:r>
        <w:rPr>
          <w:rFonts w:ascii="Times New Roman"/>
          <w:b w:val="false"/>
          <w:i w:val="false"/>
          <w:color w:val="000000"/>
          <w:sz w:val="28"/>
        </w:rPr>
        <w:t>
      "Жамбыл облысы әкімдігінің мәдениет, архивтер және құжаттама басқармасы" коммуналдық мемлекеттік мекемесі өзіне жүктелген міндеттерді іске асыру және өзінің функцияларын жүзеге асыру кезінде заңнамамен белгіленген тәртіпте:</w:t>
      </w:r>
    </w:p>
    <w:bookmarkEnd w:id="72"/>
    <w:bookmarkStart w:name="z78" w:id="73"/>
    <w:p>
      <w:pPr>
        <w:spacing w:after="0"/>
        <w:ind w:left="0"/>
        <w:jc w:val="both"/>
      </w:pPr>
      <w:r>
        <w:rPr>
          <w:rFonts w:ascii="Times New Roman"/>
          <w:b w:val="false"/>
          <w:i w:val="false"/>
          <w:color w:val="000000"/>
          <w:sz w:val="28"/>
        </w:rPr>
        <w:t>
      1) облыс әкімдігі мен әкімінің қарауына негізгі даму бағыттары, облыстың әлеуметтік-мәдени дамуының мақсаттары, басымдықтары және стратегиялары бойынша мәселелерді жедел шешу бойынша ұсыныстар енгізуге;</w:t>
      </w:r>
    </w:p>
    <w:bookmarkEnd w:id="73"/>
    <w:bookmarkStart w:name="z79" w:id="74"/>
    <w:p>
      <w:pPr>
        <w:spacing w:after="0"/>
        <w:ind w:left="0"/>
        <w:jc w:val="both"/>
      </w:pPr>
      <w:r>
        <w:rPr>
          <w:rFonts w:ascii="Times New Roman"/>
          <w:b w:val="false"/>
          <w:i w:val="false"/>
          <w:color w:val="000000"/>
          <w:sz w:val="28"/>
        </w:rPr>
        <w:t>
      2) мемлекеттік органдардан және өзге де ұйымдардан, лауазымды тұлғалардан "Жамбыл облысы әкімдігінің мәдениет, архивтер және құжаттама басқармасы" коммуналдық мемлекеттік мекемесінің алдына қойылған міндеттерді орындауға байланысты мәселелер бойынша қажетті ақпаратты, құжаттарды және өзге де материалдарды ақысыз негізде сұратуға және алуға;</w:t>
      </w:r>
    </w:p>
    <w:bookmarkEnd w:id="74"/>
    <w:bookmarkStart w:name="z80" w:id="75"/>
    <w:p>
      <w:pPr>
        <w:spacing w:after="0"/>
        <w:ind w:left="0"/>
        <w:jc w:val="both"/>
      </w:pPr>
      <w:r>
        <w:rPr>
          <w:rFonts w:ascii="Times New Roman"/>
          <w:b w:val="false"/>
          <w:i w:val="false"/>
          <w:color w:val="000000"/>
          <w:sz w:val="28"/>
        </w:rPr>
        <w:t>
      3) барлық мәдениет мекемелерімен, ұйымдарымен және кәсіпорындарымен мәдени құндылықтарды, өнегелі және эстетикалық идеалдарды, мінез-құлық нормалары мен үлгілерін, ұлттық әдет-ғұрыптар мен салт-дәстүрлерді, фольклорды, қолөнер мен көркемөнер кәсібін, мәдениет пен өнер туындыларын, бірегей имараттарды, заттар мен технологияларды, шығармашылық қызметті сақтау және дамыту мәселелері бойынша өзара әрекет етуге;</w:t>
      </w:r>
    </w:p>
    <w:bookmarkEnd w:id="75"/>
    <w:bookmarkStart w:name="z81" w:id="76"/>
    <w:p>
      <w:pPr>
        <w:spacing w:after="0"/>
        <w:ind w:left="0"/>
        <w:jc w:val="both"/>
      </w:pPr>
      <w:r>
        <w:rPr>
          <w:rFonts w:ascii="Times New Roman"/>
          <w:b w:val="false"/>
          <w:i w:val="false"/>
          <w:color w:val="000000"/>
          <w:sz w:val="28"/>
        </w:rPr>
        <w:t>
      4) "Жамбыл облысы әкімдігінің мәдениет, архивтер және құжаттама басқармасы" коммуналдық мемлекеттік мекемесінің мүддесін барлық құзыретті мемлекеттік, әкімшілік органдарда, мекемелерде, ұйымдарда, сондай-ақ сот және құқық қорғау органдарында білдіруге;</w:t>
      </w:r>
    </w:p>
    <w:bookmarkEnd w:id="76"/>
    <w:bookmarkStart w:name="z82" w:id="77"/>
    <w:p>
      <w:pPr>
        <w:spacing w:after="0"/>
        <w:ind w:left="0"/>
        <w:jc w:val="both"/>
      </w:pPr>
      <w:r>
        <w:rPr>
          <w:rFonts w:ascii="Times New Roman"/>
          <w:b w:val="false"/>
          <w:i w:val="false"/>
          <w:color w:val="000000"/>
          <w:sz w:val="28"/>
        </w:rPr>
        <w:t>
      5) "Жамбыл облысы әкімдігінің мәдениет, архивтер және құжаттама басқармасы" коммуналдық мемлекеттік мекемесінің және мәдениет саласындағы ведомстволық бағыныстағы ұйымдардың құрылымы бойынша ұсынымдар әзірлеуге;</w:t>
      </w:r>
    </w:p>
    <w:bookmarkEnd w:id="77"/>
    <w:bookmarkStart w:name="z83" w:id="78"/>
    <w:p>
      <w:pPr>
        <w:spacing w:after="0"/>
        <w:ind w:left="0"/>
        <w:jc w:val="both"/>
      </w:pPr>
      <w:r>
        <w:rPr>
          <w:rFonts w:ascii="Times New Roman"/>
          <w:b w:val="false"/>
          <w:i w:val="false"/>
          <w:color w:val="000000"/>
          <w:sz w:val="28"/>
        </w:rPr>
        <w:t>
      6) қолданыстағы заңнамалық актілермен көзделген өзге де құқықтарды жүзеге асыруға құқылы.</w:t>
      </w:r>
    </w:p>
    <w:bookmarkEnd w:id="78"/>
    <w:bookmarkStart w:name="z84" w:id="79"/>
    <w:p>
      <w:pPr>
        <w:spacing w:after="0"/>
        <w:ind w:left="0"/>
        <w:jc w:val="left"/>
      </w:pPr>
      <w:r>
        <w:rPr>
          <w:rFonts w:ascii="Times New Roman"/>
          <w:b/>
          <w:i w:val="false"/>
          <w:color w:val="000000"/>
        </w:rPr>
        <w:t xml:space="preserve"> 3. Мемлекеттік органның қызметін ұйымдастыру</w:t>
      </w:r>
    </w:p>
    <w:bookmarkEnd w:id="79"/>
    <w:bookmarkStart w:name="z85" w:id="80"/>
    <w:p>
      <w:pPr>
        <w:spacing w:after="0"/>
        <w:ind w:left="0"/>
        <w:jc w:val="both"/>
      </w:pPr>
      <w:r>
        <w:rPr>
          <w:rFonts w:ascii="Times New Roman"/>
          <w:b w:val="false"/>
          <w:i w:val="false"/>
          <w:color w:val="000000"/>
          <w:sz w:val="28"/>
        </w:rPr>
        <w:t>
      18. "Жамбыл облысы әкімдігінің мәдениет, архивтер және құжаттама басқармасы" коммуналдық мемлекеттік мекемесіне басшылықты "Жамбыл облысы әкімдігінің мәдениет, архивтер және құжаттама басқармасы"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80"/>
    <w:bookmarkStart w:name="z86" w:id="81"/>
    <w:p>
      <w:pPr>
        <w:spacing w:after="0"/>
        <w:ind w:left="0"/>
        <w:jc w:val="both"/>
      </w:pPr>
      <w:r>
        <w:rPr>
          <w:rFonts w:ascii="Times New Roman"/>
          <w:b w:val="false"/>
          <w:i w:val="false"/>
          <w:color w:val="000000"/>
          <w:sz w:val="28"/>
        </w:rPr>
        <w:t>
      19. "Жамбыл облысы әкімдігінің мәдениет, архивтер және құжаттама басқармасы" коммуналдық мемлекеттік мекемесінің бірінші басшысын Жамбыл облысының әкімі қызметке тағайындайды және қызметтен босатады.</w:t>
      </w:r>
    </w:p>
    <w:bookmarkEnd w:id="81"/>
    <w:bookmarkStart w:name="z87" w:id="82"/>
    <w:p>
      <w:pPr>
        <w:spacing w:after="0"/>
        <w:ind w:left="0"/>
        <w:jc w:val="both"/>
      </w:pPr>
      <w:r>
        <w:rPr>
          <w:rFonts w:ascii="Times New Roman"/>
          <w:b w:val="false"/>
          <w:i w:val="false"/>
          <w:color w:val="000000"/>
          <w:sz w:val="28"/>
        </w:rPr>
        <w:t>
      20. "Жамбыл облысы әкімдігінің мәдениет, архивтер және құжаттама басқармасы" коммуналдық мемлекеттік мекемесі бірінші басшысының Қазақстан Республикасының заңнамасына сәйкес қызметке тағайындайтын және қызметтен босатылатын орынбасарлары болады.</w:t>
      </w:r>
    </w:p>
    <w:bookmarkEnd w:id="82"/>
    <w:bookmarkStart w:name="z88" w:id="83"/>
    <w:p>
      <w:pPr>
        <w:spacing w:after="0"/>
        <w:ind w:left="0"/>
        <w:jc w:val="both"/>
      </w:pPr>
      <w:r>
        <w:rPr>
          <w:rFonts w:ascii="Times New Roman"/>
          <w:b w:val="false"/>
          <w:i w:val="false"/>
          <w:color w:val="000000"/>
          <w:sz w:val="28"/>
        </w:rPr>
        <w:t>
      21. "Жамбыл облысы әкімдігінің мәдениет, архивтер және құжаттама басқармасы" коммуналдық мемлекеттік мекемесі бірінші басшысының өкілеттігі:</w:t>
      </w:r>
    </w:p>
    <w:bookmarkEnd w:id="83"/>
    <w:bookmarkStart w:name="z89" w:id="84"/>
    <w:p>
      <w:pPr>
        <w:spacing w:after="0"/>
        <w:ind w:left="0"/>
        <w:jc w:val="both"/>
      </w:pPr>
      <w:r>
        <w:rPr>
          <w:rFonts w:ascii="Times New Roman"/>
          <w:b w:val="false"/>
          <w:i w:val="false"/>
          <w:color w:val="000000"/>
          <w:sz w:val="28"/>
        </w:rPr>
        <w:t>
      1) Жамбыл облысы әкімдігінің мәдениет, архивтер және құжаттама басқармасы туралы Ережені облыс әкімдігіне, Жамбыл облысы әкімдігінің мәдениет, архивтер және құжаттама басқармасы штаттық кестесі мен құрылымын облыс әкімінің бекітуіне ұсынады, бекітілген штат саны шегінде өзгерістер енгізуге ұсыныстар жасайды;</w:t>
      </w:r>
    </w:p>
    <w:bookmarkEnd w:id="84"/>
    <w:bookmarkStart w:name="z90" w:id="85"/>
    <w:p>
      <w:pPr>
        <w:spacing w:after="0"/>
        <w:ind w:left="0"/>
        <w:jc w:val="both"/>
      </w:pPr>
      <w:r>
        <w:rPr>
          <w:rFonts w:ascii="Times New Roman"/>
          <w:b w:val="false"/>
          <w:i w:val="false"/>
          <w:color w:val="000000"/>
          <w:sz w:val="28"/>
        </w:rPr>
        <w:t>
      2) өзінің бұйрығымен облыс әкімдігінің мәдениет, архивтер және құжаттама басқармасы басшысының орынбасарларын, бөлім басшыларын, бас мамандарын қызметке тағайындайды және қызметтен босатады, оларға тәртіптік жаза қолданады, сыйақылар береді, материалдық көмек көрсетеді, жыл сайынғы еңбек демалыстарын береді;</w:t>
      </w:r>
    </w:p>
    <w:bookmarkEnd w:id="85"/>
    <w:bookmarkStart w:name="z91" w:id="86"/>
    <w:p>
      <w:pPr>
        <w:spacing w:after="0"/>
        <w:ind w:left="0"/>
        <w:jc w:val="both"/>
      </w:pPr>
      <w:r>
        <w:rPr>
          <w:rFonts w:ascii="Times New Roman"/>
          <w:b w:val="false"/>
          <w:i w:val="false"/>
          <w:color w:val="000000"/>
          <w:sz w:val="28"/>
        </w:rPr>
        <w:t>
      3) басқарманың ішкі еңбек тәртібін белгілейді;</w:t>
      </w:r>
    </w:p>
    <w:bookmarkEnd w:id="86"/>
    <w:bookmarkStart w:name="z92" w:id="87"/>
    <w:p>
      <w:pPr>
        <w:spacing w:after="0"/>
        <w:ind w:left="0"/>
        <w:jc w:val="both"/>
      </w:pPr>
      <w:r>
        <w:rPr>
          <w:rFonts w:ascii="Times New Roman"/>
          <w:b w:val="false"/>
          <w:i w:val="false"/>
          <w:color w:val="000000"/>
          <w:sz w:val="28"/>
        </w:rPr>
        <w:t>
      4) мекеме атынан сенімхатсыз әрекет етеді;</w:t>
      </w:r>
    </w:p>
    <w:bookmarkEnd w:id="87"/>
    <w:bookmarkStart w:name="z93" w:id="88"/>
    <w:p>
      <w:pPr>
        <w:spacing w:after="0"/>
        <w:ind w:left="0"/>
        <w:jc w:val="both"/>
      </w:pPr>
      <w:r>
        <w:rPr>
          <w:rFonts w:ascii="Times New Roman"/>
          <w:b w:val="false"/>
          <w:i w:val="false"/>
          <w:color w:val="000000"/>
          <w:sz w:val="28"/>
        </w:rPr>
        <w:t>
      5) барлық органдарда мекеме мүддесін қорғайды;</w:t>
      </w:r>
    </w:p>
    <w:bookmarkEnd w:id="88"/>
    <w:bookmarkStart w:name="z94" w:id="89"/>
    <w:p>
      <w:pPr>
        <w:spacing w:after="0"/>
        <w:ind w:left="0"/>
        <w:jc w:val="both"/>
      </w:pPr>
      <w:r>
        <w:rPr>
          <w:rFonts w:ascii="Times New Roman"/>
          <w:b w:val="false"/>
          <w:i w:val="false"/>
          <w:color w:val="000000"/>
          <w:sz w:val="28"/>
        </w:rPr>
        <w:t>
      6) мекеме мүлкіне қожалық етеді, келісім жасайды, сенімхаттар береді;</w:t>
      </w:r>
    </w:p>
    <w:bookmarkEnd w:id="89"/>
    <w:bookmarkStart w:name="z95" w:id="90"/>
    <w:p>
      <w:pPr>
        <w:spacing w:after="0"/>
        <w:ind w:left="0"/>
        <w:jc w:val="both"/>
      </w:pPr>
      <w:r>
        <w:rPr>
          <w:rFonts w:ascii="Times New Roman"/>
          <w:b w:val="false"/>
          <w:i w:val="false"/>
          <w:color w:val="000000"/>
          <w:sz w:val="28"/>
        </w:rPr>
        <w:t>
      7) банкіде есепшоттар ашады, іс бойынша келісім жасайды;</w:t>
      </w:r>
    </w:p>
    <w:bookmarkEnd w:id="90"/>
    <w:bookmarkStart w:name="z96" w:id="91"/>
    <w:p>
      <w:pPr>
        <w:spacing w:after="0"/>
        <w:ind w:left="0"/>
        <w:jc w:val="both"/>
      </w:pPr>
      <w:r>
        <w:rPr>
          <w:rFonts w:ascii="Times New Roman"/>
          <w:b w:val="false"/>
          <w:i w:val="false"/>
          <w:color w:val="000000"/>
          <w:sz w:val="28"/>
        </w:rPr>
        <w:t>
      8) заңнамада белгіленген тәртіппен бағынысындағы мекемелердің сандық лимитін, штат кестесін бекітеді;</w:t>
      </w:r>
    </w:p>
    <w:bookmarkEnd w:id="91"/>
    <w:bookmarkStart w:name="z97" w:id="92"/>
    <w:p>
      <w:pPr>
        <w:spacing w:after="0"/>
        <w:ind w:left="0"/>
        <w:jc w:val="both"/>
      </w:pPr>
      <w:r>
        <w:rPr>
          <w:rFonts w:ascii="Times New Roman"/>
          <w:b w:val="false"/>
          <w:i w:val="false"/>
          <w:color w:val="000000"/>
          <w:sz w:val="28"/>
        </w:rPr>
        <w:t>
      9) басқарманың құрылымдық бөлімшелерінің ережелерін бекітеді;</w:t>
      </w:r>
    </w:p>
    <w:bookmarkEnd w:id="92"/>
    <w:bookmarkStart w:name="z98" w:id="93"/>
    <w:p>
      <w:pPr>
        <w:spacing w:after="0"/>
        <w:ind w:left="0"/>
        <w:jc w:val="both"/>
      </w:pPr>
      <w:r>
        <w:rPr>
          <w:rFonts w:ascii="Times New Roman"/>
          <w:b w:val="false"/>
          <w:i w:val="false"/>
          <w:color w:val="000000"/>
          <w:sz w:val="28"/>
        </w:rPr>
        <w:t>
      10) азаматтарды жеке қабылдауды жүзеге асырады;</w:t>
      </w:r>
    </w:p>
    <w:bookmarkEnd w:id="93"/>
    <w:bookmarkStart w:name="z99" w:id="94"/>
    <w:p>
      <w:pPr>
        <w:spacing w:after="0"/>
        <w:ind w:left="0"/>
        <w:jc w:val="both"/>
      </w:pPr>
      <w:r>
        <w:rPr>
          <w:rFonts w:ascii="Times New Roman"/>
          <w:b w:val="false"/>
          <w:i w:val="false"/>
          <w:color w:val="000000"/>
          <w:sz w:val="28"/>
        </w:rPr>
        <w:t>
      11) ҚР заңнамасында белгіленген тәртіппен ведомстволық бағыныстағы коммуналдық мемлекеттік мекемелер мен кәсіпорындардың директорларын, орынбасарларын қызметке тағайындайды және қызметтен босатады, олардың бас бухгалтерлерін тағайындауға және босатуға келісім береді;</w:t>
      </w:r>
    </w:p>
    <w:bookmarkEnd w:id="94"/>
    <w:bookmarkStart w:name="z100" w:id="95"/>
    <w:p>
      <w:pPr>
        <w:spacing w:after="0"/>
        <w:ind w:left="0"/>
        <w:jc w:val="both"/>
      </w:pPr>
      <w:r>
        <w:rPr>
          <w:rFonts w:ascii="Times New Roman"/>
          <w:b w:val="false"/>
          <w:i w:val="false"/>
          <w:color w:val="000000"/>
          <w:sz w:val="28"/>
        </w:rPr>
        <w:t>
      12) мекеменің басшысына сыбайлас жемқорлыққа қарсы күрес жүргізу үшін дербес жауаптылық белгілене отырып, осы жөнінде тікелей міндет жүктеледі.</w:t>
      </w:r>
    </w:p>
    <w:bookmarkEnd w:id="95"/>
    <w:bookmarkStart w:name="z101" w:id="96"/>
    <w:p>
      <w:pPr>
        <w:spacing w:after="0"/>
        <w:ind w:left="0"/>
        <w:jc w:val="both"/>
      </w:pPr>
      <w:r>
        <w:rPr>
          <w:rFonts w:ascii="Times New Roman"/>
          <w:b w:val="false"/>
          <w:i w:val="false"/>
          <w:color w:val="000000"/>
          <w:sz w:val="28"/>
        </w:rPr>
        <w:t>
      13) "Жамбыл облысы әкімдігінің мәдениет, архивтер және құжаттама басқармасы"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96"/>
    <w:bookmarkStart w:name="z102" w:id="97"/>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белгілейді.</w:t>
      </w:r>
    </w:p>
    <w:bookmarkEnd w:id="97"/>
    <w:bookmarkStart w:name="z103" w:id="98"/>
    <w:p>
      <w:pPr>
        <w:spacing w:after="0"/>
        <w:ind w:left="0"/>
        <w:jc w:val="left"/>
      </w:pPr>
      <w:r>
        <w:rPr>
          <w:rFonts w:ascii="Times New Roman"/>
          <w:b/>
          <w:i w:val="false"/>
          <w:color w:val="000000"/>
        </w:rPr>
        <w:t xml:space="preserve"> 4. Мемлекеттік органның мүлкі</w:t>
      </w:r>
    </w:p>
    <w:bookmarkEnd w:id="98"/>
    <w:bookmarkStart w:name="z104" w:id="99"/>
    <w:p>
      <w:pPr>
        <w:spacing w:after="0"/>
        <w:ind w:left="0"/>
        <w:jc w:val="both"/>
      </w:pPr>
      <w:r>
        <w:rPr>
          <w:rFonts w:ascii="Times New Roman"/>
          <w:b w:val="false"/>
          <w:i w:val="false"/>
          <w:color w:val="000000"/>
          <w:sz w:val="28"/>
        </w:rPr>
        <w:t>
      23. "Жамбыл облысы әкімдігінің мәдениет, архивтер және құжаттама басқармасы" коммуналдық мемлекеттік мекемесінің заңнамада көзделген жағдайларда жедел басқару құқығында оқшауланған мүлкі болу мүмкін.</w:t>
      </w:r>
    </w:p>
    <w:bookmarkEnd w:id="99"/>
    <w:bookmarkStart w:name="z105" w:id="100"/>
    <w:p>
      <w:pPr>
        <w:spacing w:after="0"/>
        <w:ind w:left="0"/>
        <w:jc w:val="both"/>
      </w:pPr>
      <w:r>
        <w:rPr>
          <w:rFonts w:ascii="Times New Roman"/>
          <w:b w:val="false"/>
          <w:i w:val="false"/>
          <w:color w:val="000000"/>
          <w:sz w:val="28"/>
        </w:rPr>
        <w:t>
      "Жамбыл облысы әкімдігінің мәдениет, архивтер және құжаттама басқармасы"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0"/>
    <w:bookmarkStart w:name="z106" w:id="101"/>
    <w:p>
      <w:pPr>
        <w:spacing w:after="0"/>
        <w:ind w:left="0"/>
        <w:jc w:val="both"/>
      </w:pPr>
      <w:r>
        <w:rPr>
          <w:rFonts w:ascii="Times New Roman"/>
          <w:b w:val="false"/>
          <w:i w:val="false"/>
          <w:color w:val="000000"/>
          <w:sz w:val="28"/>
        </w:rPr>
        <w:t>
      24. "Жамбыл облысы әкімдігінің мәдениет, архивтер және құжаттама басқармасы" коммуналдық мемлекеттік мекемесіне бекітілген мүлік коммуналдық меншікке жатады.</w:t>
      </w:r>
    </w:p>
    <w:bookmarkEnd w:id="101"/>
    <w:bookmarkStart w:name="z107" w:id="102"/>
    <w:p>
      <w:pPr>
        <w:spacing w:after="0"/>
        <w:ind w:left="0"/>
        <w:jc w:val="both"/>
      </w:pPr>
      <w:r>
        <w:rPr>
          <w:rFonts w:ascii="Times New Roman"/>
          <w:b w:val="false"/>
          <w:i w:val="false"/>
          <w:color w:val="000000"/>
          <w:sz w:val="28"/>
        </w:rPr>
        <w:t>
      25. Егер заңнамада өзгеше көзделмесе, "Жамбыл облысы әкімдігінің мәдениет, архивтер және құжаттама басқармасы" коммуналдық мемлекеттік мекемесіне,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2"/>
    <w:bookmarkStart w:name="z108" w:id="103"/>
    <w:p>
      <w:pPr>
        <w:spacing w:after="0"/>
        <w:ind w:left="0"/>
        <w:jc w:val="left"/>
      </w:pPr>
      <w:r>
        <w:rPr>
          <w:rFonts w:ascii="Times New Roman"/>
          <w:b/>
          <w:i w:val="false"/>
          <w:color w:val="000000"/>
        </w:rPr>
        <w:t xml:space="preserve"> 5. Мемлекеттік органды қайта ұйымдастыру және тарату</w:t>
      </w:r>
    </w:p>
    <w:bookmarkEnd w:id="103"/>
    <w:bookmarkStart w:name="z109" w:id="104"/>
    <w:p>
      <w:pPr>
        <w:spacing w:after="0"/>
        <w:ind w:left="0"/>
        <w:jc w:val="both"/>
      </w:pPr>
      <w:r>
        <w:rPr>
          <w:rFonts w:ascii="Times New Roman"/>
          <w:b w:val="false"/>
          <w:i w:val="false"/>
          <w:color w:val="000000"/>
          <w:sz w:val="28"/>
        </w:rPr>
        <w:t>
      26. "Жамбыл облысы әкімдігінің мәдениет, архивтер және құжаттама басқармасы" коммуналдық мемлекеттік мекемесін қайта ұйымдастыру және тарату Қазақстан Республикасының заңнамасына сәйкес жүзеге асырылады.</w:t>
      </w:r>
    </w:p>
    <w:bookmarkEnd w:id="104"/>
    <w:bookmarkStart w:name="z110" w:id="105"/>
    <w:p>
      <w:pPr>
        <w:spacing w:after="0"/>
        <w:ind w:left="0"/>
        <w:jc w:val="left"/>
      </w:pPr>
      <w:r>
        <w:rPr>
          <w:rFonts w:ascii="Times New Roman"/>
          <w:b/>
          <w:i w:val="false"/>
          <w:color w:val="000000"/>
        </w:rPr>
        <w:t xml:space="preserve"> "Жамбыл облысы әкімдігінің мәдениет, архивтер және құжаттама басқармасы" коммуналдық мемлекеттік мекемесінің қарамағындағы мемлекеттік кәсіпорындардың тізбесі:</w:t>
      </w:r>
    </w:p>
    <w:bookmarkEnd w:id="105"/>
    <w:bookmarkStart w:name="z111" w:id="106"/>
    <w:p>
      <w:pPr>
        <w:spacing w:after="0"/>
        <w:ind w:left="0"/>
        <w:jc w:val="both"/>
      </w:pPr>
      <w:r>
        <w:rPr>
          <w:rFonts w:ascii="Times New Roman"/>
          <w:b w:val="false"/>
          <w:i w:val="false"/>
          <w:color w:val="000000"/>
          <w:sz w:val="28"/>
        </w:rPr>
        <w:t>
      1) Жамбыл облысы әкімдігінің мәдениет, архивтер және құжаттама басқармасының "Жамбыл облыстық қазақ драма театры" коммуналдық мемлекеттік қазыналық кәсіпорны;</w:t>
      </w:r>
    </w:p>
    <w:bookmarkEnd w:id="106"/>
    <w:bookmarkStart w:name="z112" w:id="107"/>
    <w:p>
      <w:pPr>
        <w:spacing w:after="0"/>
        <w:ind w:left="0"/>
        <w:jc w:val="both"/>
      </w:pPr>
      <w:r>
        <w:rPr>
          <w:rFonts w:ascii="Times New Roman"/>
          <w:b w:val="false"/>
          <w:i w:val="false"/>
          <w:color w:val="000000"/>
          <w:sz w:val="28"/>
        </w:rPr>
        <w:t>
      2) Жамбыл облысы әкімдігінің мәдениет, архивтер және құжаттама басқармасының "Жамбыл облыстық орыс драма театры" коммуналдық мемлекеттік қазыналық кәсіпорны;</w:t>
      </w:r>
    </w:p>
    <w:bookmarkEnd w:id="107"/>
    <w:bookmarkStart w:name="z113" w:id="108"/>
    <w:p>
      <w:pPr>
        <w:spacing w:after="0"/>
        <w:ind w:left="0"/>
        <w:jc w:val="both"/>
      </w:pPr>
      <w:r>
        <w:rPr>
          <w:rFonts w:ascii="Times New Roman"/>
          <w:b w:val="false"/>
          <w:i w:val="false"/>
          <w:color w:val="000000"/>
          <w:sz w:val="28"/>
        </w:rPr>
        <w:t>
      3) Жамбыл облысы әкімдігінің мәдениет, архивтер және құжаттама басқармасының "Жамбыл облыстық филармониясы" коммуналдық мемлекеттік қазыналық кәсіпорны;</w:t>
      </w:r>
    </w:p>
    <w:bookmarkEnd w:id="108"/>
    <w:bookmarkStart w:name="z114" w:id="109"/>
    <w:p>
      <w:pPr>
        <w:spacing w:after="0"/>
        <w:ind w:left="0"/>
        <w:jc w:val="both"/>
      </w:pPr>
      <w:r>
        <w:rPr>
          <w:rFonts w:ascii="Times New Roman"/>
          <w:b w:val="false"/>
          <w:i w:val="false"/>
          <w:color w:val="000000"/>
          <w:sz w:val="28"/>
        </w:rPr>
        <w:t>
      4) Жамбыл облысы әкімдігінің мәдениет, архивтер және құжаттама басқармасының "Облыстық халық шығармашылығы орталығы" коммуналдық мемлекеттік қазыналық кәсіпорны;</w:t>
      </w:r>
    </w:p>
    <w:bookmarkEnd w:id="109"/>
    <w:bookmarkStart w:name="z115" w:id="110"/>
    <w:p>
      <w:pPr>
        <w:spacing w:after="0"/>
        <w:ind w:left="0"/>
        <w:jc w:val="both"/>
      </w:pPr>
      <w:r>
        <w:rPr>
          <w:rFonts w:ascii="Times New Roman"/>
          <w:b w:val="false"/>
          <w:i w:val="false"/>
          <w:color w:val="000000"/>
          <w:sz w:val="28"/>
        </w:rPr>
        <w:t>
      5) Жамбыл облысы әкімдігінің мәдениет, архивтер және құжаттама басқармасының "Облыстық кино орталығы" коммуналдық мемлекеттік қазыналық кәсіпорны;</w:t>
      </w:r>
    </w:p>
    <w:bookmarkEnd w:id="110"/>
    <w:bookmarkStart w:name="z116" w:id="111"/>
    <w:p>
      <w:pPr>
        <w:spacing w:after="0"/>
        <w:ind w:left="0"/>
        <w:jc w:val="both"/>
      </w:pPr>
      <w:r>
        <w:rPr>
          <w:rFonts w:ascii="Times New Roman"/>
          <w:b w:val="false"/>
          <w:i w:val="false"/>
          <w:color w:val="000000"/>
          <w:sz w:val="28"/>
        </w:rPr>
        <w:t>
      6) Жамбыл облысы әкімдігінің мәдениет, архивтер және құжаттама басқармасының "Жамбыл облыстық тарихи-өлкетану музейі" коммуналдық мемлекеттік қазыналық кәсіпорны;</w:t>
      </w:r>
    </w:p>
    <w:bookmarkEnd w:id="111"/>
    <w:bookmarkStart w:name="z117" w:id="112"/>
    <w:p>
      <w:pPr>
        <w:spacing w:after="0"/>
        <w:ind w:left="0"/>
        <w:jc w:val="both"/>
      </w:pPr>
      <w:r>
        <w:rPr>
          <w:rFonts w:ascii="Times New Roman"/>
          <w:b w:val="false"/>
          <w:i w:val="false"/>
          <w:color w:val="000000"/>
          <w:sz w:val="28"/>
        </w:rPr>
        <w:t>
      7) Жамбыл облысы әкімдігінің мәдениет, архивтер және құжаттама басқармасының "Меркі аудандық тарихи-өлкетану музейі" коммуналдық мемлекеттік қазыналық кәсіпорны;</w:t>
      </w:r>
    </w:p>
    <w:bookmarkEnd w:id="112"/>
    <w:bookmarkStart w:name="z118" w:id="113"/>
    <w:p>
      <w:pPr>
        <w:spacing w:after="0"/>
        <w:ind w:left="0"/>
        <w:jc w:val="both"/>
      </w:pPr>
      <w:r>
        <w:rPr>
          <w:rFonts w:ascii="Times New Roman"/>
          <w:b w:val="false"/>
          <w:i w:val="false"/>
          <w:color w:val="000000"/>
          <w:sz w:val="28"/>
        </w:rPr>
        <w:t>
      8) Жамбыл облысы әкімдігінің мәдениет, архивтер және құжаттама басқармасының "Мойынқұм аудандық Ж. Қуанышбаев атындағы музейі" коммуналдық мемлекеттік қазыналық кәсіпорны;</w:t>
      </w:r>
    </w:p>
    <w:bookmarkEnd w:id="113"/>
    <w:bookmarkStart w:name="z119" w:id="114"/>
    <w:p>
      <w:pPr>
        <w:spacing w:after="0"/>
        <w:ind w:left="0"/>
        <w:jc w:val="both"/>
      </w:pPr>
      <w:r>
        <w:rPr>
          <w:rFonts w:ascii="Times New Roman"/>
          <w:b w:val="false"/>
          <w:i w:val="false"/>
          <w:color w:val="000000"/>
          <w:sz w:val="28"/>
        </w:rPr>
        <w:t>
      9) Жамбыл облысы әкімдігінің мәдениет, архивтер және құжаттама басқармасының "Талас аудандық тарихи-өлкетану музейі" коммуналдық мемлекеттік қазыналық кәсіпорны;</w:t>
      </w:r>
    </w:p>
    <w:bookmarkEnd w:id="114"/>
    <w:bookmarkStart w:name="z120" w:id="115"/>
    <w:p>
      <w:pPr>
        <w:spacing w:after="0"/>
        <w:ind w:left="0"/>
        <w:jc w:val="both"/>
      </w:pPr>
      <w:r>
        <w:rPr>
          <w:rFonts w:ascii="Times New Roman"/>
          <w:b w:val="false"/>
          <w:i w:val="false"/>
          <w:color w:val="000000"/>
          <w:sz w:val="28"/>
        </w:rPr>
        <w:t>
      10) Жамбыл облысы әкімдігінің мәдениет, архивтер және құжаттама басқармасының "Қордай аудандық К. Әзірбаев әдеби-мемориалдық музейі" коммуналдық мемлекеттік қазыналық кәсіпорны.</w:t>
      </w:r>
    </w:p>
    <w:bookmarkEnd w:id="115"/>
    <w:bookmarkStart w:name="z121" w:id="116"/>
    <w:p>
      <w:pPr>
        <w:spacing w:after="0"/>
        <w:ind w:left="0"/>
        <w:jc w:val="left"/>
      </w:pPr>
      <w:r>
        <w:rPr>
          <w:rFonts w:ascii="Times New Roman"/>
          <w:b/>
          <w:i w:val="false"/>
          <w:color w:val="000000"/>
        </w:rPr>
        <w:t xml:space="preserve"> "Жамбыл облысы әкімдігінің мәдениет, архивтер және құжаттама басқармасы" коммуналдық мемлекеттік мекемесінің қарамағындағы мемлекеттік мекемелердің тізбесі:</w:t>
      </w:r>
    </w:p>
    <w:bookmarkEnd w:id="116"/>
    <w:bookmarkStart w:name="z122" w:id="117"/>
    <w:p>
      <w:pPr>
        <w:spacing w:after="0"/>
        <w:ind w:left="0"/>
        <w:jc w:val="both"/>
      </w:pPr>
      <w:r>
        <w:rPr>
          <w:rFonts w:ascii="Times New Roman"/>
          <w:b w:val="false"/>
          <w:i w:val="false"/>
          <w:color w:val="000000"/>
          <w:sz w:val="28"/>
        </w:rPr>
        <w:t>
      1) Жамбыл облысы әкімдігінің мәдениет, архивтер және құжаттама басқармасының "Ш. Уәлиханов атындағы Жамбыл облыстық әмбебап ғылыми кітапханасы" коммуналдық мемлекеттік мекемесі;</w:t>
      </w:r>
    </w:p>
    <w:bookmarkEnd w:id="117"/>
    <w:bookmarkStart w:name="z123" w:id="118"/>
    <w:p>
      <w:pPr>
        <w:spacing w:after="0"/>
        <w:ind w:left="0"/>
        <w:jc w:val="both"/>
      </w:pPr>
      <w:r>
        <w:rPr>
          <w:rFonts w:ascii="Times New Roman"/>
          <w:b w:val="false"/>
          <w:i w:val="false"/>
          <w:color w:val="000000"/>
          <w:sz w:val="28"/>
        </w:rPr>
        <w:t>
      2) Жамбыл облысы әкімдігінің мәдениет, архивтер және құжаттама басқармасының "Жамбыл облыстық балалар мен жасөспірімдер кітапханасы" коммуналдық мемлекеттік мекемесі;</w:t>
      </w:r>
    </w:p>
    <w:bookmarkEnd w:id="118"/>
    <w:bookmarkStart w:name="z124" w:id="119"/>
    <w:p>
      <w:pPr>
        <w:spacing w:after="0"/>
        <w:ind w:left="0"/>
        <w:jc w:val="both"/>
      </w:pPr>
      <w:r>
        <w:rPr>
          <w:rFonts w:ascii="Times New Roman"/>
          <w:b w:val="false"/>
          <w:i w:val="false"/>
          <w:color w:val="000000"/>
          <w:sz w:val="28"/>
        </w:rPr>
        <w:t>
      3) Жамбыл облысы әкімдігінің мәдениет, архивтер және құжаттама басқармасының "Жамбыл облыстық көзі көрмейтін және әлсіз көретін азаматтар кітапханасы" коммуналдық мемлекеттік мекемесі;</w:t>
      </w:r>
    </w:p>
    <w:bookmarkEnd w:id="119"/>
    <w:bookmarkStart w:name="z125" w:id="120"/>
    <w:p>
      <w:pPr>
        <w:spacing w:after="0"/>
        <w:ind w:left="0"/>
        <w:jc w:val="both"/>
      </w:pPr>
      <w:r>
        <w:rPr>
          <w:rFonts w:ascii="Times New Roman"/>
          <w:b w:val="false"/>
          <w:i w:val="false"/>
          <w:color w:val="000000"/>
          <w:sz w:val="28"/>
        </w:rPr>
        <w:t>
      4) Жамбыл облысы әкімдігінің мәдениет, архивтер және құжаттама басқармасының "Тарихи-мәдени ескерткіштерді қорғау және қалпына келтіру дирекциясы" коммуналдық мемлекеттік мекемесі;</w:t>
      </w:r>
    </w:p>
    <w:bookmarkEnd w:id="120"/>
    <w:bookmarkStart w:name="z126" w:id="121"/>
    <w:p>
      <w:pPr>
        <w:spacing w:after="0"/>
        <w:ind w:left="0"/>
        <w:jc w:val="both"/>
      </w:pPr>
      <w:r>
        <w:rPr>
          <w:rFonts w:ascii="Times New Roman"/>
          <w:b w:val="false"/>
          <w:i w:val="false"/>
          <w:color w:val="000000"/>
          <w:sz w:val="28"/>
        </w:rPr>
        <w:t>
      5) Жамбыл облысы әкімдігінің мәдениет, архивтер және құжаттама басқармасының "Жамбыл облысының мемлекеттік архиві" коммуналдық мемлекеттік мекемесі;</w:t>
      </w:r>
    </w:p>
    <w:bookmarkEnd w:id="121"/>
    <w:bookmarkStart w:name="z127" w:id="122"/>
    <w:p>
      <w:pPr>
        <w:spacing w:after="0"/>
        <w:ind w:left="0"/>
        <w:jc w:val="both"/>
      </w:pPr>
      <w:r>
        <w:rPr>
          <w:rFonts w:ascii="Times New Roman"/>
          <w:b w:val="false"/>
          <w:i w:val="false"/>
          <w:color w:val="000000"/>
          <w:sz w:val="28"/>
        </w:rPr>
        <w:t>
      6) Жамбыл облысы әкімдігінің мәдениет, архивтер және құжаттама басқармасының "Тараз қаласының мемлекеттік архиві" коммуналдық мемлекеттік мекемесі;</w:t>
      </w:r>
    </w:p>
    <w:bookmarkEnd w:id="122"/>
    <w:bookmarkStart w:name="z128" w:id="123"/>
    <w:p>
      <w:pPr>
        <w:spacing w:after="0"/>
        <w:ind w:left="0"/>
        <w:jc w:val="both"/>
      </w:pPr>
      <w:r>
        <w:rPr>
          <w:rFonts w:ascii="Times New Roman"/>
          <w:b w:val="false"/>
          <w:i w:val="false"/>
          <w:color w:val="000000"/>
          <w:sz w:val="28"/>
        </w:rPr>
        <w:t>
      7) Жамбыл облысы әкімдігінің мәдениет, архивтер және құжаттама басқармасының "Байзақ ауданының мемлекеттік архиві" коммуналдық мемлекеттік мекемесі;</w:t>
      </w:r>
    </w:p>
    <w:bookmarkEnd w:id="123"/>
    <w:bookmarkStart w:name="z129" w:id="124"/>
    <w:p>
      <w:pPr>
        <w:spacing w:after="0"/>
        <w:ind w:left="0"/>
        <w:jc w:val="both"/>
      </w:pPr>
      <w:r>
        <w:rPr>
          <w:rFonts w:ascii="Times New Roman"/>
          <w:b w:val="false"/>
          <w:i w:val="false"/>
          <w:color w:val="000000"/>
          <w:sz w:val="28"/>
        </w:rPr>
        <w:t>
      8) Жамбыл облысы әкімдігінің мәдениет, архивтер және құжаттама басқармасының "Жамбыл ауданының мемлекеттік архиві" коммуналдық мемлекеттік мекемесі;</w:t>
      </w:r>
    </w:p>
    <w:bookmarkEnd w:id="124"/>
    <w:bookmarkStart w:name="z130" w:id="125"/>
    <w:p>
      <w:pPr>
        <w:spacing w:after="0"/>
        <w:ind w:left="0"/>
        <w:jc w:val="both"/>
      </w:pPr>
      <w:r>
        <w:rPr>
          <w:rFonts w:ascii="Times New Roman"/>
          <w:b w:val="false"/>
          <w:i w:val="false"/>
          <w:color w:val="000000"/>
          <w:sz w:val="28"/>
        </w:rPr>
        <w:t>
      9) Жамбыл облысы әкімдігінің мәдениет, архивтер және құжаттама басқармасының "Жуалы ауданының мемлекеттік архиві" коммуналдық мемлекеттік мекемесі;</w:t>
      </w:r>
    </w:p>
    <w:bookmarkEnd w:id="125"/>
    <w:bookmarkStart w:name="z131" w:id="126"/>
    <w:p>
      <w:pPr>
        <w:spacing w:after="0"/>
        <w:ind w:left="0"/>
        <w:jc w:val="both"/>
      </w:pPr>
      <w:r>
        <w:rPr>
          <w:rFonts w:ascii="Times New Roman"/>
          <w:b w:val="false"/>
          <w:i w:val="false"/>
          <w:color w:val="000000"/>
          <w:sz w:val="28"/>
        </w:rPr>
        <w:t>
      10) Жамбыл облысы әкімдігінің мәдениет, архивтер және құжаттама басқармасының "Қордай ауданының мемлекеттік архиві" коммуналдық мемлекеттік мекемесі;</w:t>
      </w:r>
    </w:p>
    <w:bookmarkEnd w:id="126"/>
    <w:bookmarkStart w:name="z132" w:id="127"/>
    <w:p>
      <w:pPr>
        <w:spacing w:after="0"/>
        <w:ind w:left="0"/>
        <w:jc w:val="both"/>
      </w:pPr>
      <w:r>
        <w:rPr>
          <w:rFonts w:ascii="Times New Roman"/>
          <w:b w:val="false"/>
          <w:i w:val="false"/>
          <w:color w:val="000000"/>
          <w:sz w:val="28"/>
        </w:rPr>
        <w:t>
      11) Жамбыл облысы әкімдігінің мәдениет, архивтер және құжаттама басқармасының "Меркі ауданының мемлекеттік архиві" коммуналдық мемлекеттік мекемесі;</w:t>
      </w:r>
    </w:p>
    <w:bookmarkEnd w:id="127"/>
    <w:bookmarkStart w:name="z133" w:id="128"/>
    <w:p>
      <w:pPr>
        <w:spacing w:after="0"/>
        <w:ind w:left="0"/>
        <w:jc w:val="both"/>
      </w:pPr>
      <w:r>
        <w:rPr>
          <w:rFonts w:ascii="Times New Roman"/>
          <w:b w:val="false"/>
          <w:i w:val="false"/>
          <w:color w:val="000000"/>
          <w:sz w:val="28"/>
        </w:rPr>
        <w:t>
      12) Жамбыл облысы әкімдігінің мәдениет, архивтер және құжаттама басқармасының "Мойынқұм ауданының мемлекеттік архиві" коммуналдық мемлекеттік мекемесі;</w:t>
      </w:r>
    </w:p>
    <w:bookmarkEnd w:id="128"/>
    <w:bookmarkStart w:name="z134" w:id="129"/>
    <w:p>
      <w:pPr>
        <w:spacing w:after="0"/>
        <w:ind w:left="0"/>
        <w:jc w:val="both"/>
      </w:pPr>
      <w:r>
        <w:rPr>
          <w:rFonts w:ascii="Times New Roman"/>
          <w:b w:val="false"/>
          <w:i w:val="false"/>
          <w:color w:val="000000"/>
          <w:sz w:val="28"/>
        </w:rPr>
        <w:t>
      13) Жамбыл облысы әкімдігінің мәдениет, архивтер және құжаттама басқармасының "Сарысу ауданының мемлекеттік архиві" коммуналдық мемлекеттік мекемесі;</w:t>
      </w:r>
    </w:p>
    <w:bookmarkEnd w:id="129"/>
    <w:bookmarkStart w:name="z135" w:id="130"/>
    <w:p>
      <w:pPr>
        <w:spacing w:after="0"/>
        <w:ind w:left="0"/>
        <w:jc w:val="both"/>
      </w:pPr>
      <w:r>
        <w:rPr>
          <w:rFonts w:ascii="Times New Roman"/>
          <w:b w:val="false"/>
          <w:i w:val="false"/>
          <w:color w:val="000000"/>
          <w:sz w:val="28"/>
        </w:rPr>
        <w:t>
      14) Жамбыл облысы әкімдігінің мәдениет, архивтер және құжаттама басқармасының "Т. Рысқұлов ауданының мемлекеттік архиві" коммуналдық мемлекеттік мекемесі;</w:t>
      </w:r>
    </w:p>
    <w:bookmarkEnd w:id="130"/>
    <w:bookmarkStart w:name="z136" w:id="131"/>
    <w:p>
      <w:pPr>
        <w:spacing w:after="0"/>
        <w:ind w:left="0"/>
        <w:jc w:val="both"/>
      </w:pPr>
      <w:r>
        <w:rPr>
          <w:rFonts w:ascii="Times New Roman"/>
          <w:b w:val="false"/>
          <w:i w:val="false"/>
          <w:color w:val="000000"/>
          <w:sz w:val="28"/>
        </w:rPr>
        <w:t>
      15) Жамбыл облысы әкімдігінің мәдениет, архивтер және құжаттама басқармасының "Талас ауданының мемлекеттік архиві" коммуналдық мемлекеттік мекемесі;</w:t>
      </w:r>
    </w:p>
    <w:bookmarkEnd w:id="131"/>
    <w:bookmarkStart w:name="z137" w:id="132"/>
    <w:p>
      <w:pPr>
        <w:spacing w:after="0"/>
        <w:ind w:left="0"/>
        <w:jc w:val="both"/>
      </w:pPr>
      <w:r>
        <w:rPr>
          <w:rFonts w:ascii="Times New Roman"/>
          <w:b w:val="false"/>
          <w:i w:val="false"/>
          <w:color w:val="000000"/>
          <w:sz w:val="28"/>
        </w:rPr>
        <w:t>
      16) Жамбыл облысы әкімдігінің мәдениет, архивтер және құжаттама басқармасының "Шу ауданының мемлекеттік архиві" коммуналдық мемлекеттік мекемесі.</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