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6cc3" w14:textId="e706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асыл тұқымды мал шаруашылығын дамытуды және мал шаруашылығы өнiмiнiң өнiмдiлiгi мен сапасын арттыруды субсидиялау бағыттары бойынша субсидиялар көлемдері мен нормативтерін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8 ақпандағы № 34 қаулысы. Жамбыл облысы Әділет департаментінде 2016 жылғы 11 ақпанда № 2933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асыл тұқымды мал шаруашылығын дамытуды субсидиялау бағыттары бойынша субсидиялар көлемдері мен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мал шаруашылығы өнiмiнiң өнiмдiлiгi мен сапасын арттыруды субсидиялау бағыттары бойынша субсидиялар көлемдері мен нормативтері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осы қаулыдан туындайтын басқа да шаралардың қабылдануын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"Асыл тұқымды мал шаруашылығын дамытуды және мал шаруашылығы өнімінің өнімділігі мен сапасын арттыруды субсидиялау бағыттары бойынша субсидиялар көлемдерін бекіту туралы" Жамбыл облысы әкімдігінің 2015 жылғы 29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тізіліміне </w:t>
      </w:r>
      <w:r>
        <w:rPr>
          <w:rFonts w:ascii="Times New Roman"/>
          <w:b w:val="false"/>
          <w:i w:val="false"/>
          <w:color w:val="000000"/>
          <w:sz w:val="28"/>
        </w:rPr>
        <w:t>№ 2526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14 ақпандағы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облыс әкімінің орынбасары А. Нұралиевке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 1-қосымша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 субсидиялау бағыттары бойынша субсидиялар көлемдері мен нормативтері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– Жамбыл облысы әкімдігінің 24.11.2016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139"/>
        <w:gridCol w:w="289"/>
        <w:gridCol w:w="2221"/>
        <w:gridCol w:w="1898"/>
        <w:gridCol w:w="3187"/>
        <w:gridCol w:w="612"/>
        <w:gridCol w:w="58"/>
        <w:gridCol w:w="58"/>
        <w:gridCol w:w="58"/>
        <w:gridCol w:w="58"/>
        <w:gridCol w:w="58"/>
      </w:tblGrid>
      <w:tr>
        <w:trPr/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 (фермерлік), жеке қосалқы шаруашылықтарда және өндірістік кооперативтерде ірі қара малдың аналық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сүтті және қос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1 156 470,2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 2-қосымша</w:t>
            </w:r>
          </w:p>
        </w:tc>
      </w:tr>
    </w:tbl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өнімінің өнімділігі мен сапасын арттыруды субсидиялау бағыттары бойынша субсидиялар көлемдері мен нормативтері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2-қосымша жаңа редакцияда – Жамбыл облысы әкімдігінің 24.11.2016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1282"/>
        <w:gridCol w:w="243"/>
        <w:gridCol w:w="1596"/>
        <w:gridCol w:w="2406"/>
        <w:gridCol w:w="2814"/>
        <w:gridCol w:w="559"/>
        <w:gridCol w:w="650"/>
        <w:gridCol w:w="107"/>
        <w:gridCol w:w="243"/>
        <w:gridCol w:w="243"/>
        <w:gridCol w:w="1598"/>
      </w:tblGrid>
      <w:tr>
        <w:trPr/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11671,845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40408,268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340463,662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684 104,775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 3-қосымша</w:t>
            </w:r>
          </w:p>
        </w:tc>
      </w:tr>
    </w:tbl>
    <w:bookmarkStart w:name="z7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Республикалық бюджеттен бөлінген асыл тұқымды мал шаруашылығын дамытуды субсидиялау бағыттары бойынша субсидиялар көлемдері мен нормативтері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3-қосымша жаңа редакцияда – Жамбыл облысы әкімдігінің 13.12.2016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508"/>
        <w:gridCol w:w="267"/>
        <w:gridCol w:w="2055"/>
        <w:gridCol w:w="2056"/>
        <w:gridCol w:w="3545"/>
        <w:gridCol w:w="566"/>
        <w:gridCol w:w="136"/>
        <w:gridCol w:w="136"/>
        <w:gridCol w:w="138"/>
        <w:gridCol w:w="139"/>
        <w:gridCol w:w="139"/>
      </w:tblGrid>
      <w:tr>
        <w:trPr/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тұқымдық және селекциялық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528 998,670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68 260,008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730 602,237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және селекциялық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1 393 822,915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17 100,005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226 326,069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243 426,074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қойлардың аналық басы және асыл тұқымдық зауыттар мен шаруашылықтардағы асыл тұқымды қойлардың аналық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937 039,498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еркек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519 454,250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1 456 493,748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3 166 882,737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қаулысына 4-қосымша</w:t>
            </w:r>
          </w:p>
        </w:tc>
      </w:tr>
    </w:tbl>
    <w:bookmarkStart w:name="z10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Республикалық бюджеттен бөлінген мал шаруашылығы өнімінің өнімділігі мен сапасын арттыруды субсидиялау бағыттары бойынша субсидиялар көлемдері мен нормативтері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4-қосымша жаңа редакцияда – Жамбыл облысы әкімдігінің 13.12.2016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1090"/>
        <w:gridCol w:w="206"/>
        <w:gridCol w:w="1357"/>
        <w:gridCol w:w="2162"/>
        <w:gridCol w:w="2738"/>
        <w:gridCol w:w="475"/>
        <w:gridCol w:w="553"/>
        <w:gridCol w:w="91"/>
        <w:gridCol w:w="206"/>
        <w:gridCol w:w="206"/>
        <w:gridCol w:w="2741"/>
      </w:tblGrid>
      <w:tr>
        <w:trPr/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нормативі,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1 921 177,339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1 410 427,010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261 131,862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249 618,467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бірінші өндіріс деңгейіндегі бордақылау алаңдарына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35 712,007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128 480,628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86 075,825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42 404,803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бағыттағы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23 645,824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289 649,992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275 465,092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14 184,900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47 019,186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42 157,007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1 282,280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2 548 154,263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