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5cff" w14:textId="7ef5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2015 жылғы 22 желтоқсандағы "Ұйғыр ауданының 2016-2018 жылдарға арналған бюджеті туралы" № 54-1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2016 жылғы 26 қазандағы № 6-8-48 шешімі. Алматы облысы Әділет департаментінде 2016 жылы 11 қарашада № 4011 болып тіркелді. Күші жойылды - Алматы облысы Ұйғыр аудандық мәслихатының 2017 жылғы 26 сәуірдегі № 6-14-92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Ұйғыр аудандық мәслихатының 26.04.2017 </w:t>
      </w:r>
      <w:r>
        <w:rPr>
          <w:rFonts w:ascii="Times New Roman"/>
          <w:b w:val="false"/>
          <w:i w:val="false"/>
          <w:color w:val="ff0000"/>
          <w:sz w:val="28"/>
        </w:rPr>
        <w:t>№ 6-14-92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Ұйғыр аудандық мәслихатының 2015 жылғы 22 желтоқсандағы "Ұйғыр ауданының 2016-2018 жылдарға арналған бюджеті туралы" № 54-1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29 желтоқсанында № 3643 тіркелген, "Қарадала тынысы - Қарадала нәпәси" газетінде 2016 жылдың 8 қаңтарында № 1 (157), 2016 жылдың 13 қаңтарында № 2 (158), 2016 жылдың 22 қаңтарында № 3 (159) жарияланған), Ұйғыр аудандық мәслихатының 2016 жылғы 1 ақпандағы "Ұйғыр аудандық мәслихатының 2015 жылғы 22 желтоқсандағы "Ұйғыр ауданының 2016-2018 жылдарға арналған бюджеті туралы" № 54-1 шешіміне өзгерістер енгізу туралы" № 56-1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15 ақпанында № 3713 тіркелген, "Қарадала тынысы - Қарадала нәпәси" газетінде 2016 жылдың 24 ақпанында № 8-9 (164-165), 2016 жылдың 4 наурызында № 10-11 (166-167) жарияланған), Ұйғыр аудандық мәслихатының 2016 жылғы 24 наурыздағы "Ұйғыр аудандық мәслихатының 2015 жылғы 22 желтоқсандағы "Ұйғыр ауданының 2016-2018 жылдарға арналған бюджеті туралы" № 54-1 шешіміне өзгерістер енгізу туралы" № 6-1-6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7 сәуірінде № 3776 тіркелген, "Қарадала тынысы - Қарадала нәпәси" газетінде 2016 жылдың 15 сәуірінде № 17 (173), 2016 жылдың 22 сәуірінде № 18 (174) жарияланған), Ұйғыр аудандық мәслихатының 2016 жылғы 19 мамырдағы "Ұйғыр аудандық мәслихатының 2015 жылғы 22 желтоқсандағы "Ұйғыр ауданының 2016-2018 жылдарға арналған бюджеті туралы" № 54-1 шешіміне өзгерістер енгізу туралы" № 6-4-20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31 мамырында № 3868 тіркелген, "Қарадала тынысы - Қарадала нәпәси" газетінде 2016 жылдың 10 маусымында № 25 (181) жарияланған), Ұйғыр аудандық мәслихатының 2016 жылғы 20 шілдедегі "Ұйғыр аудандық мәслихатының 2015 жылғы 22 желтоқсандағы "Ұйғыр ауданының 2016-2018 жылдарға арналған бюджеті туралы" № 54-1 шешіміне өзгерістер енгізу туралы" № 6-5-25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26 шілдесінде № 3911 тіркелген, "Қарадала тынысы - Қарадала нәпәси" газетінде 2016 жылдың 05 тамызында № 33 (189), 2016 жылдың 12 тамызында № 34 (190)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бюджеті тиісінше 1, 2 және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5 417 673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666 501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12 439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43 700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түсімі 4 695 033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1 745 227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 286 525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2 663 281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6 151 171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таза бюджеттік кредиттеу 30 478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47 723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17 245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5 910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(профициті) (-) 769 886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769 886 мың теңге.".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"Ұйғыр ауданы экономика және бюджеттік жоспарлау бөлімі" мемлекеттік мекемесінің басшысына (келісім бойынша М. М. Исмаилов)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аудандық мәслихаттың "Бюджет, экономикалық даму, өнеркәсіп, көлік, құрылыс, байланыс, сауда, туризм, тұрғын үй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Ұйғыр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М.Амангелды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Ұйғыр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Ұйғыр аудандық мәслихатының 2016 жылғы 26 қазандағы "Ұйғыр аудандық мәслихатының 2015 жылғы 22 желтоқсандағы "Ұйғыр ауданының 2016–2018 жылдарға арналған бюджеті туралы" № 54-1 шешіміне өзгерістер енгізу туралы" № 6-8-48 шешіміне 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Ұйғыр аудандық экономика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бюджеттік жоспарлау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бөлімі"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Муталимович Исмаилов Мырзалим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2"/>
        <w:gridCol w:w="4918"/>
      </w:tblGrid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26 қазандағы "Ұйғыр аудандық мәслихатының 2015 жылғы 22 желтоқсандағы "Ұйғыр ауданының 2016-2018 жылдарға арналған бюджеті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54-1 шешіміне өзгерістер енгізу туралы" № 6-8-48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 </w:t>
            </w:r>
          </w:p>
        </w:tc>
      </w:tr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2015 жылғы 22 желтоқсандағы "Ұйғыр ауданының 2016-2018 жылдарға арналған бюджеті туралы" шешімімен бекітілген 1-қосымша </w:t>
            </w:r>
          </w:p>
        </w:tc>
      </w:tr>
    </w:tbl>
    <w:bookmarkStart w:name="z4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Ұйғыр ауданының 2016 жылға арналған бюджеті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Iшкi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870"/>
        <w:gridCol w:w="870"/>
        <w:gridCol w:w="3927"/>
        <w:gridCol w:w="1893"/>
        <w:gridCol w:w="230"/>
        <w:gridCol w:w="230"/>
        <w:gridCol w:w="230"/>
        <w:gridCol w:w="230"/>
        <w:gridCol w:w="699"/>
        <w:gridCol w:w="18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743"/>
        <w:gridCol w:w="1019"/>
        <w:gridCol w:w="1744"/>
        <w:gridCol w:w="2845"/>
        <w:gridCol w:w="39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839"/>
        <w:gridCol w:w="2038"/>
        <w:gridCol w:w="2039"/>
        <w:gridCol w:w="3310"/>
        <w:gridCol w:w="2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Бюджеттік бағдарламалардың әкiмшiсi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1370"/>
        <w:gridCol w:w="800"/>
        <w:gridCol w:w="1370"/>
        <w:gridCol w:w="3920"/>
        <w:gridCol w:w="40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-769886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