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e5c9" w14:textId="e51e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2015 жылғы 22 желтоқсандағы "Ұйғыр ауданының 2016-2018 жылдарға арналған бюджеті туралы" № 54-1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2016 жылғы 01 ақпандағы № 56-1 шешімі. Алматы облысы Әділет департаментінде 2016 жылы 15 ақпанда № 3713 болып тіркелді. Күші жойылды - Алматы облысы Ұйғыр аудандық мәслихатының 2017 жылғы 26 сәуірдегі № 6-14-92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Ұйғыр аудандық мәслихатының 26.04.2017 </w:t>
      </w:r>
      <w:r>
        <w:rPr>
          <w:rFonts w:ascii="Times New Roman"/>
          <w:b w:val="false"/>
          <w:i w:val="false"/>
          <w:color w:val="ff0000"/>
          <w:sz w:val="28"/>
        </w:rPr>
        <w:t>№ 6-14-92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жылдың 4 желтоқсандағы Қазақстан Республикасының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1.Ұйғыр аудандық мәслихатының 2015 жылғы 22 желтоқсандағы "Ұйғыр ауданының 2016-2018 жылдарға арналған бюджеті туралы" №54-1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3643 тіркелген, "Қарадала тынысы – Қарадала нәпәси" газетінің 2016 жылдың 08 қаңтарында № 1 (157), 2016 жылдың 13 қаңтарында № 2 (158), 2016 жылдың 22 қаңтарында № 3 (159)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4723724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236786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15464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60000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4411474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1491656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256537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2663281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5457222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30478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47723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17245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(–) 769886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769886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"Ұйғыр ауданы экономика және бюджеттік жоспарлау бөлімі" емлекеттік мекемесінің басшысына (келісім бойынша М.М Исмаилов)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"Бюджет, әлеуметтік-экономикалық даму, өнеркәсіп, көлік, құрылыс, байланыс, экология және табиғат ресурстарын тиімді пайдалану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0"/>
        <w:gridCol w:w="4920"/>
      </w:tblGrid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01 ақпандағы "Ұйғыр аудандық мәслихатының 2015 жылғы 22 желтоқсандағы "Ұйғыр ауданының 2016-2018 жылдарға арналған бюджеті туралы" № 54-1 шешіміне өзгерістер енгізу туралы" № 56-1 шешіміне 1- қосымша </w:t>
            </w:r>
          </w:p>
        </w:tc>
      </w:tr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Ұйғыр аудандық мәслихатының 2015 жылғы 22 желтоқсандағы "Ұйғыр ауданының 2016-2018 жылдарға арналған бюджеті туралы" шешімімен бекітілген 1- қосымша 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3"/>
        <w:gridCol w:w="1019"/>
        <w:gridCol w:w="1744"/>
        <w:gridCol w:w="2845"/>
        <w:gridCol w:w="3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839"/>
        <w:gridCol w:w="2038"/>
        <w:gridCol w:w="2039"/>
        <w:gridCol w:w="331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370"/>
        <w:gridCol w:w="800"/>
        <w:gridCol w:w="1370"/>
        <w:gridCol w:w="3920"/>
        <w:gridCol w:w="4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