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f7c0" w14:textId="6c0f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Тұздыбастау ауылдық округінің Тұздыбастау ауылындағы жаңа көшелеріне атау беру және "Молочная" көшесін қайта атау туралы</w:t>
      </w:r>
    </w:p>
    <w:p>
      <w:pPr>
        <w:spacing w:after="0"/>
        <w:ind w:left="0"/>
        <w:jc w:val="both"/>
      </w:pPr>
      <w:r>
        <w:rPr>
          <w:rFonts w:ascii="Times New Roman"/>
          <w:b w:val="false"/>
          <w:i w:val="false"/>
          <w:color w:val="000000"/>
          <w:sz w:val="28"/>
        </w:rPr>
        <w:t>Алматы облысы Талғар ауданы Тұздыбастау ауылдық округі әкімінің 2016 жылғы 28 қарашадағы № 9 шешімі. Алматы облысы Әділет департаментінде 2016 жылы 02 желтоқсанда № 4025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Тұздыбастау ауылдық округі халқының пікірін ескере отырып, Алматы облыстық ономастикалық комиссиясының қорытындысы негізінде, Талғар ауданының Тұздыбастау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Тұздыбастау ауылдық округінің Тұздыбастау ауылының жаңа көшелеріне келесі атаулар берілсін: </w:t>
      </w:r>
      <w:r>
        <w:br/>
      </w:r>
      <w:r>
        <w:rPr>
          <w:rFonts w:ascii="Times New Roman"/>
          <w:b w:val="false"/>
          <w:i w:val="false"/>
          <w:color w:val="000000"/>
          <w:sz w:val="28"/>
        </w:rPr>
        <w:t>
      </w:t>
      </w:r>
      <w:r>
        <w:rPr>
          <w:rFonts w:ascii="Times New Roman"/>
          <w:b w:val="false"/>
          <w:i w:val="false"/>
          <w:color w:val="000000"/>
          <w:sz w:val="28"/>
        </w:rPr>
        <w:t>1) Тұздыбастау ауылының солтүстік-шығысында орналасқан жетінші көшеге "Бердібек Соқпақбаев", сегізінші көшеге "Бәйтерек", оныншы көшеге "Бәйдібек баба", он екінші көшеге "Жүсіпбек Аймауытов", он төртінші көшеге "Роза Сырғабекова", он бесінші көшеге "Әбдіхан Құралбаев", он алтыншы көшеге "Мұса Нұрбаев", он сегізінші көшеге "Ләззат Асанова", он тоғызыншы көшеге "Тәуелсіздік", жиырма бірінші көшеге "Қайрат Рысқұлбеков", жиырма екінші көшеге "Достық", жиырма үшінші көшеге "Бірлік";</w:t>
      </w:r>
      <w:r>
        <w:br/>
      </w:r>
      <w:r>
        <w:rPr>
          <w:rFonts w:ascii="Times New Roman"/>
          <w:b w:val="false"/>
          <w:i w:val="false"/>
          <w:color w:val="000000"/>
          <w:sz w:val="28"/>
        </w:rPr>
        <w:t>
      </w:t>
      </w:r>
      <w:r>
        <w:rPr>
          <w:rFonts w:ascii="Times New Roman"/>
          <w:b w:val="false"/>
          <w:i w:val="false"/>
          <w:color w:val="000000"/>
          <w:sz w:val="28"/>
        </w:rPr>
        <w:t>2) Тұздыбастау ауылының оңтүстік-шығысында орналасқан алтыншы көшеге "Шыныбек Жақсылықов", жетінші көшеге "Әлмерек баба", сегізінші көшеге "Қасым хан", тоғызыншы көшеге "Мәрия Абайдулдаева", оныншы көшеге "Әнуар Молдабеков", он бірінші көшеге "Жеңіс", он екінші көшеге "Міржақып Дулатов".</w:t>
      </w:r>
      <w:r>
        <w:br/>
      </w:r>
      <w:r>
        <w:rPr>
          <w:rFonts w:ascii="Times New Roman"/>
          <w:b w:val="false"/>
          <w:i w:val="false"/>
          <w:color w:val="000000"/>
          <w:sz w:val="28"/>
        </w:rPr>
        <w:t>
      </w:t>
      </w:r>
      <w:r>
        <w:rPr>
          <w:rFonts w:ascii="Times New Roman"/>
          <w:b w:val="false"/>
          <w:i w:val="false"/>
          <w:color w:val="000000"/>
          <w:sz w:val="28"/>
        </w:rPr>
        <w:t>2. Тұздыбастау ауылдық округі Тұздыбастау ауылындағы "Молочная" көшесі "Дәулет Базарбаев" көшесіне қайта аталсын.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ауылдық округі әкімінің орынбасары Р. Акатовқа жүктелсін.</w:t>
      </w:r>
      <w:r>
        <w:br/>
      </w:r>
      <w:r>
        <w:rPr>
          <w:rFonts w:ascii="Times New Roman"/>
          <w:b w:val="false"/>
          <w:i w:val="false"/>
          <w:color w:val="000000"/>
          <w:sz w:val="28"/>
        </w:rPr>
        <w:t>
      </w:t>
      </w:r>
      <w:r>
        <w:rPr>
          <w:rFonts w:ascii="Times New Roman"/>
          <w:b w:val="false"/>
          <w:i w:val="false"/>
          <w:color w:val="000000"/>
          <w:sz w:val="28"/>
        </w:rPr>
        <w:t xml:space="preserve">4. "Талғар ауданының Тұздыбастау ауылдық округі әкімінің аппараты" мемлекеттік мекемесінің бас маманы Калмурзаева Жанар Жумагалиевнаға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5. Осы шешім әділет органдарында мемлекеттік тіркелген күннен бастап </w:t>
      </w:r>
      <w:r>
        <w:br/>
      </w:r>
      <w:r>
        <w:rPr>
          <w:rFonts w:ascii="Times New Roman"/>
          <w:b w:val="false"/>
          <w:i w:val="false"/>
          <w:color w:val="000000"/>
          <w:sz w:val="28"/>
        </w:rPr>
        <w:t>
      </w:t>
      </w:r>
      <w:r>
        <w:rPr>
          <w:rFonts w:ascii="Times New Roman"/>
          <w:b w:val="false"/>
          <w:i w:val="false"/>
          <w:color w:val="000000"/>
          <w:sz w:val="28"/>
        </w:rPr>
        <w:t>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Талғар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Тұздыбастау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Турлашов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