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6b2" w14:textId="79d0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22 желтоқсандағы № 10-57 шешімі. Алматы облысы Әділет департаментінде 2016 жылы 29 желтоқсанда № 4053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17693507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3341749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89251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691682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13570825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3043566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4520919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6006340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18037576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33086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47646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14560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- 377155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377155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Талғар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21-109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2017 жылға арналған резерві 18 968 мың теңге сомада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173308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органға түсетін бюджет қаражатының тиімді пайдаланылуын қамтамыз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Алматы облысы Талғар аудандық мәслихатының 03.11.2017 </w:t>
      </w:r>
      <w:r>
        <w:rPr>
          <w:rFonts w:ascii="Times New Roman"/>
          <w:b w:val="false"/>
          <w:i w:val="false"/>
          <w:color w:val="ff0000"/>
          <w:sz w:val="28"/>
        </w:rPr>
        <w:t>№ 19-102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Талғар аудандық мәслихатының "Әлеуметтік-экономикалық дамыту, тарифтік саясат, шағын және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"22" желтоқсандағы "Талғар ауданының 2017-2019 жылдарға арналған бюджеті туралы" № 10-57 шешімімен бекітілген 1- 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Талғар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21-109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17693507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өзгертуге байланысты жоғарғы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4"/>
        <w:gridCol w:w="1885"/>
        <w:gridCol w:w="1885"/>
        <w:gridCol w:w="2549"/>
        <w:gridCol w:w="3700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466"/>
        <w:gridCol w:w="467"/>
        <w:gridCol w:w="467"/>
        <w:gridCol w:w="5666"/>
        <w:gridCol w:w="3692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теңгемен)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"22" желтоқсандағы "Талғар ауданының 2017-2019 жылдарға арналған бюджеті туралы" № 10-57 шешімімен бекітілген 2- қосымша</w:t>
            </w:r>
          </w:p>
        </w:tc>
      </w:tr>
    </w:tbl>
    <w:bookmarkStart w:name="z28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2018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7"/>
        <w:gridCol w:w="1297"/>
        <w:gridCol w:w="5137"/>
        <w:gridCol w:w="3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6"/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ету, оның ішінде: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566"/>
        <w:gridCol w:w="566"/>
        <w:gridCol w:w="566"/>
        <w:gridCol w:w="6162"/>
        <w:gridCol w:w="257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46"/>
        <w:gridCol w:w="346"/>
        <w:gridCol w:w="346"/>
        <w:gridCol w:w="4485"/>
        <w:gridCol w:w="5642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7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6"/>
        <w:gridCol w:w="1183"/>
        <w:gridCol w:w="260"/>
        <w:gridCol w:w="4031"/>
        <w:gridCol w:w="3807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Бюджет тапшылығын қаржыландыру (профицитін пайдалану)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"22" желтоқсандағы "Талғар ауданының 2017-2019 жылдарға арналған бюджеті туралы" № 10-57 шешімімен бекітілген 3- қосымша</w:t>
            </w:r>
          </w:p>
        </w:tc>
      </w:tr>
    </w:tbl>
    <w:bookmarkStart w:name="z51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2019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0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13377128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7"/>
        <w:gridCol w:w="1297"/>
        <w:gridCol w:w="5137"/>
        <w:gridCol w:w="3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3"/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13377128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8391647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ету, оның ішінде: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46"/>
        <w:gridCol w:w="346"/>
        <w:gridCol w:w="346"/>
        <w:gridCol w:w="4485"/>
        <w:gridCol w:w="5642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19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6"/>
        <w:gridCol w:w="1183"/>
        <w:gridCol w:w="260"/>
        <w:gridCol w:w="4031"/>
        <w:gridCol w:w="3807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Бюджет тапшылығын қаржыландыру (профицитін пайдалану)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" 22" желтоқсандағы "Талғар ауданының 2017-2019 жылдарға арналған бюджеті туралы" № 10-57 шешіміне 4-қосымша</w:t>
            </w:r>
          </w:p>
        </w:tc>
      </w:tr>
    </w:tbl>
    <w:bookmarkStart w:name="z738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органдарына берілетін трансферттерді бөлу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Талғар аудандық мәслихатының 03.11.2017 </w:t>
      </w:r>
      <w:r>
        <w:rPr>
          <w:rFonts w:ascii="Times New Roman"/>
          <w:b w:val="false"/>
          <w:i w:val="false"/>
          <w:color w:val="ff0000"/>
          <w:sz w:val="28"/>
        </w:rPr>
        <w:t>№ 19-102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4180"/>
        <w:gridCol w:w="5752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"Талғар қаласы әкімдігі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"Бельбулак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"Бесқайнар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"Бесағаш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"Тұздыбастау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"Қайнар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"Гүлдала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"Панфилов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"Кеңдала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"Нура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"22" желтоқсандағы "Талғар ауданының 2017-2019 жылдарға арналған бюджеті туралы" № 10-57 шешімімен бекітілген 5 қосымша</w:t>
            </w:r>
          </w:p>
        </w:tc>
      </w:tr>
    </w:tbl>
    <w:bookmarkStart w:name="z75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аудан бюджетінің орындалуы барысында қысқартуға жатпайтын аудандық бюджет бағдарлама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bookmarkEnd w:id="7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  <w:bookmarkEnd w:id="7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