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140f" w14:textId="ce314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ауданы әкімдігінің 2016 жылғы 05 қыркүйектегі № 11-672 қаулысы. Алматы облысы Әділет департаментінде 2016 жылы 28 қарашада № 4021 болып тіркелді. Күші жойылды - Алматы облысы Талғар аудандық мәслихатының 2024 жылғы 5 ақпандағы № 02-35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Талғар аудандық мәслихатының 05.02.2024 </w:t>
      </w:r>
      <w:r>
        <w:rPr>
          <w:rFonts w:ascii="Times New Roman"/>
          <w:b w:val="false"/>
          <w:i w:val="false"/>
          <w:color w:val="000000"/>
          <w:sz w:val="28"/>
        </w:rPr>
        <w:t>№ 02-35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8)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 412 Қазақстан Республикасы Денсаулық сақтау және әлеуметтік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Талғар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Ұйымдық-құқықтық нысанына және меншік нысанына қарамастан ұйымдар үшін ұйым жұмысшыларының тізімдік санының үш пайызы мөлшерінде бас бостандығынан айыру орындарынан босатылған адамдарды жұмысқа орналастыру үшін жұмыс орындарына квота белгіленсін.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аудан әкімінің орынбасары Қыдырбек-ұлы Дарменияр Алғатбекұлына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Аудан әкімінің аппарат басшысы Ашимахун Ахмет Ашимахунұлына осы қаулы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Садыкова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