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bc3a" w14:textId="8a5b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пайдаланылмайтын ауыл шаруашылығы мақсатындағы жерлерге жер салығының базалық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20 мамырдағы № 4-21 шешімі. Алматы облысы Әділет департаментінде 2016 жылы 09 маусымда № 3881 болып тіркелді. Күші жойылды - Алматы облысы Талғар аудандық мәслихатының 2018 жылғы 28 наурыздағы № 27-136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28.03.2018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Талғар ауданы бойынша Қазақстан Республикасының жер заңнамасына сәйкес пайдаланылмайтын ауыл шаруашылығы мақсатындағы жерлерге жер салығының базалық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"Талғар ауданының жер қатынастары бөлімі" мемлекеттік мекемесінің басшысына (келісім бойынша М.Тыныбай)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Қ.Түргенбаев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