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4f37" w14:textId="87e4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20 мамырдағы № 4-20 шешімі. Алматы облысы Әділет департаментінде 2016 жылы 31 мамырда № 3869 болып тіркелді. Күші жойылды - Алматы облысы Талғар аудандық мәслихатының 2017 жылғы 09 маусымдағы № 15-88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2015 жылғы 22 желтоқсандағы "Талғар ауданының 2016-2018 жылдарға арналған аудандық бюджеті туралы" № 51-292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3646 тіркелген, аудандық "Талғар" газетінде 2016 жылдың 15 қаңтарында № 02-03 (4186-4187) жарияланған), Талғар аудандық мәслихатының 2016 жылғы 5 ақпандағы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54-301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3717 тіркелген, аудандық "Талғар" газетінде 2016 жылдың 23 ақпанында № 10-11 (4194-4195) жарияланған), Талғар аудандық мәслихатының 2016 жылғы 29 наурыздағы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3773 тіркелген, аудандық "Талғар" газетінде 2016 жылдың 15 сәуірінде № 18-19 (4202-4203)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15 961 744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2 549 785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38 046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506 889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12 867 024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6 627 467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4 233 208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2 006 349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16 007 264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564 357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575 106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- 615 787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615 787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2"/>
        <w:gridCol w:w="4928"/>
      </w:tblGrid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Талғар аудандық мәслиъхатының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20 мамырдағы "Талғар аудандық мәслихатының 2015 жылғы 22 желтоқсандағы "Талғар ауданының 2016 -2018 жылдарға арналған аудандық бюджеті туралы" № 51-292 шешіміне өзгерістер енгізу туралы" № 4-20 шешіміне 1-қосымша</w:t>
            </w:r>
          </w:p>
        </w:tc>
      </w:tr>
      <w:tr>
        <w:trPr>
          <w:trHeight w:val="30" w:hRule="atLeast"/>
        </w:trPr>
        <w:tc>
          <w:tcPr>
            <w:tcW w:w="81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15961744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245569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16007264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11096833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6701756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6578814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 бойынша қалаларды және ауылдық елді мекендерді дамыту шеңберінде объектілерді жөндеу"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369"/>
        <w:gridCol w:w="369"/>
        <w:gridCol w:w="369"/>
        <w:gridCol w:w="5513"/>
        <w:gridCol w:w="4468"/>
      </w:tblGrid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4"/>
        <w:gridCol w:w="314"/>
        <w:gridCol w:w="314"/>
        <w:gridCol w:w="4420"/>
        <w:gridCol w:w="5908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234"/>
        <w:gridCol w:w="4278"/>
        <w:gridCol w:w="401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