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6e37" w14:textId="ea46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2016 жылғы 29 наурыздағы № 2-10 шешімі. Алматы облысы Әділет департаментінде 2016 жылы 05 мамырда № 3803 болып тіркелді. Күші жойылды - Алматы облысы Талғар аудандық мәслихатының 2017 жылғы 03 наурыздағы № 12-75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Талғар аудандық мәслихатының 03.03.2017 </w:t>
      </w:r>
      <w:r>
        <w:rPr>
          <w:rFonts w:ascii="Times New Roman"/>
          <w:b w:val="false"/>
          <w:i w:val="false"/>
          <w:color w:val="ff0000"/>
          <w:sz w:val="28"/>
        </w:rPr>
        <w:t>№ 12-75</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Талғар аудандық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Умирзаков Алмас Нурдаулетовичке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аппаратының басшысы Умирзаков Алмас Нурдаулетовичке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Ә.Бәзілхан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Ж.Еңкебайұлы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2016 жылғы 29 наурыздағы № 2-10 шешімімен бекітілген қосымша</w:t>
            </w:r>
          </w:p>
        </w:tc>
      </w:tr>
    </w:tbl>
    <w:bookmarkStart w:name="z14" w:id="0"/>
    <w:p>
      <w:pPr>
        <w:spacing w:after="0"/>
        <w:ind w:left="0"/>
        <w:jc w:val="left"/>
      </w:pPr>
      <w:r>
        <w:rPr>
          <w:rFonts w:ascii="Times New Roman"/>
          <w:b/>
          <w:i w:val="false"/>
          <w:color w:val="000000"/>
        </w:rPr>
        <w:t xml:space="preserve"> Талғар аудандық мәслихаты аппаратының "Б" корпусы мемлекеттік әкімшілік қызметшілерінің қызметін бағалаудың әдістемесі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Талғар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Талғар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76962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962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9"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r>
        <w:br/>
      </w:r>
      <w:r>
        <w:rPr>
          <w:rFonts w:ascii="Times New Roman"/>
          <w:b w:val="false"/>
          <w:i w:val="false"/>
          <w:color w:val="000000"/>
          <w:sz w:val="28"/>
        </w:rPr>
        <w:t>
</w:t>
      </w:r>
    </w:p>
    <w:bookmarkStart w:name="z12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2"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 аппаратының "Б" корпусы мемлекеттік әкімшілік қызметшілерінің қызметін бағалаудың әдістемесіне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 аппаратының "Б" корпусы мемлекеттік әкімшілік қызметшілерінің қызметін бағалаудың әдістемесіне 2-қосымша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 аппаратының "Б" корпусы мемлекеттік әкімшілік қызметшілерінің қызметін бағалаудың әдістемесіне 3-қосымша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 аппаратының "Б" корпусы мемлекеттік әкімшілік қызметшілерінің қызметін бағалаудың әдістемесіне 5-қосымша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