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d5b2" w14:textId="932d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2015 жылғы 22 желтоқсандағы "Талғар ауданының 2016-2018 жылдарға арналған аудандық бюджеті туралы" № 51-292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2016 жылғы 29 наурыздағы № 2-9 шешімі. Алматы облысы Әділет департаментінде 2016 жылы 06 сәуірде № 3773 болып тіркелді. Күші жойылды - Алматы облысы Талғар аудандық мәслихатының 2017 жылғы 09 маусымдағы № 15-88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Талғар аудандық мәслихатының 09.06.2017 </w:t>
      </w:r>
      <w:r>
        <w:rPr>
          <w:rFonts w:ascii="Times New Roman"/>
          <w:b w:val="false"/>
          <w:i w:val="false"/>
          <w:color w:val="ff0000"/>
          <w:sz w:val="28"/>
        </w:rPr>
        <w:t>№ 15-88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Талғар аудандық мәслихатының 2015 жылғы 22 желтоқсандағы "Талғар ауданының 2016-2018 жылдарға арналған аудандық бюджеті туралы" № 51-292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29 желтоқсанында № 3646 тіркелген, аудандық "Талғар" газетінде 2016 жылдың 15 қаңтарында № 02-03 (4186-4187) жарияланған), Талғар аудандық мәслихатының 2016 жылғы 5 ақпандағы "Талғар аудандық мәслихатының 2015 жылғы 22 желтоқсандағы "Талғар ауданының 2016-2018 жылдарға арналған аудандық бюджеті туралы" № 51-292 шешіміне өзгерістер енгізу туралы" № 54-301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16 ақпанында № 3717 тіркелген, аудандық "Талғар" газетінде 2016 жылдың 23 ақпанында № 10-11 (4194-4195)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1, 2,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кірістер 15 511 925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2 522 785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65 046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506 889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12 417 205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6 009 596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 4 401 260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2 006 349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15 557 445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564 357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575 106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10 749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5 910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- 615 787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615 787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"Талғар аудандық экономика және бюджеттік жоспарлау бөлімі" мемлекеттік мекемесінің басшысына (келісім бойынша А. М. Кисибаева)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шешімнің орындалуын бақылау аудандық мәслихаттың "Әлеуметтік-экономикалық даму, тарифтік саясат, шағын және орта кәсіпкерлікті дамыту және бюджет мәселелері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Бәзілхан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5"/>
        <w:gridCol w:w="4925"/>
      </w:tblGrid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2016 жылғы 29 наурыздағы "Талғар аудандық мәслихатының 2015 жылғы 22 желтоқсандағы "Талғар ауданының 2016 -2018 жылдарға арналған аудандық бюджеті туралы" № 51-292 шешіміне өзгерістер енгізу туралы" № 2-9 шешіміне 1-қосымша</w:t>
            </w:r>
          </w:p>
        </w:tc>
      </w:tr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2015 жылғы 22 желтоқсандағы "Талғар ауданының 2016-2018 жылдарға арналған аудандық бюджеті туралы" № 51-292 шешімімен бекітілген 1-қосымша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Талғар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6"/>
        <w:gridCol w:w="5508"/>
        <w:gridCol w:w="39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3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15511925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2522785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1555252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1109209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12417205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12417205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5270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15557445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13684003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544748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6889110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6770113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492959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"Жұмыспен қамту 2020 жол картасы бойынша қалаларды және ауылдық елді мекендерді дамыту шеңберінде объектілерді жөндеу"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2163"/>
        <w:gridCol w:w="1394"/>
        <w:gridCol w:w="306"/>
        <w:gridCol w:w="2557"/>
        <w:gridCol w:w="4486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7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369"/>
        <w:gridCol w:w="369"/>
        <w:gridCol w:w="369"/>
        <w:gridCol w:w="5513"/>
        <w:gridCol w:w="4468"/>
      </w:tblGrid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314"/>
        <w:gridCol w:w="314"/>
        <w:gridCol w:w="314"/>
        <w:gridCol w:w="4420"/>
        <w:gridCol w:w="5908"/>
      </w:tblGrid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651"/>
        <w:gridCol w:w="1064"/>
        <w:gridCol w:w="234"/>
        <w:gridCol w:w="4278"/>
        <w:gridCol w:w="4010"/>
      </w:tblGrid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7"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2309"/>
        <w:gridCol w:w="1488"/>
        <w:gridCol w:w="327"/>
        <w:gridCol w:w="1902"/>
        <w:gridCol w:w="4786"/>
      </w:tblGrid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4"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