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8901" w14:textId="28b8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ауданының 2017-2019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2016 жылғы 20 желтоқсандағы N 13-63 шешімі. Алматы облысының Әділет департаментінде 2016 жылы 29 желтоқсанда N 4050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2017-2019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келесі көлемдерде бекітілсін: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5 668 303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387 733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23 523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11 860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5 245 147 мың теңге, оның ішінде: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 757 616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637 751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3 849 780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5 666 751 мың теңге.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19 778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34 035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14 257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 мен операциялар бойынша сальдо 34 605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52 831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52 831мың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Алматы облысы Сарқан аудандық мәслихатының 08.12.2017 </w:t>
      </w:r>
      <w:r>
        <w:rPr>
          <w:rFonts w:ascii="Times New Roman"/>
          <w:b w:val="false"/>
          <w:i w:val="false"/>
          <w:color w:val="ff0000"/>
          <w:sz w:val="28"/>
        </w:rPr>
        <w:t>№ 28-123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2017 жылға арналған резерві 3642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2017 жылға арналған аудандық бюджетте жергілікті өзін-өзі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органдарына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43243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Аудандық маңызы бар қала, 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2017 жылға арналған аудандық бюджетті атқару процессінде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мәселелер, экология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шешім 2017 жылғы 1 қаңтардан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13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Доланбаева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2016 жылғы 20 желтоқсандағы "Сарқан ауданының 2017-2019 жылдарға арналған бюджеті туралы" № 13-63 шешімімен бекітілген 1-қосымша</w:t>
            </w:r>
          </w:p>
        </w:tc>
      </w:tr>
    </w:tbl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2017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Алматы облысы Сарқан аудандық мәслихатының 08.12.2017 </w:t>
      </w:r>
      <w:r>
        <w:rPr>
          <w:rFonts w:ascii="Times New Roman"/>
          <w:b w:val="false"/>
          <w:i w:val="false"/>
          <w:color w:val="ff0000"/>
          <w:sz w:val="28"/>
        </w:rPr>
        <w:t>№ 28-123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6"/>
        <w:gridCol w:w="7185"/>
        <w:gridCol w:w="29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"/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5 668 303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387 773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49 700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49 700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307 266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207 416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5 829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86 571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7 450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21 932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2 456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4 575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14 901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1 985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1 985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6 890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6 890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23 523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2 350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2 350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 –ақ Қазақстан Республикасы Ұлттық Банкінің Бюджетінен (шығыстар сметасы) ұсталатын және қаржыландырылатын мемлекеттік мекемелер салатын айыппұлдар , өсімпұлдар, санкциялар , өндіріп алулар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1 210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 , мемлекеттік бюджеттен қаржыландырылатын , сондай- ақ Қазақстан Республикасы Ұлттық Банкінің бюджетінен (шығындар сметасынан) ұсталатын және қаржыландырылатын мемлекеттік мекемелер салатын айыппұлдар , өсімпұлдар ,санкциялар, өндіріп алулар.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1 210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19 963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19 963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11 860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11 860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11 860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5 245 147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5 245 147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5 245 147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6023"/>
        <w:gridCol w:w="2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"/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5 666 751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385 552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343 582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15 863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104 962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222 271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216 546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24 970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15 521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3 140 203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271 541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271 541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106 926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164 615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2 699 179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2 604 169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2 560 943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43 226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62 550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62 550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024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169 483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169 483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10 500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72 647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2 065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12 829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59 976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34 411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34 411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309 890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309 890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144 629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12 524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2 496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37 591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46 458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41 250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41 250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25 446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759 548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9454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570 925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570 9255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58 544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395 039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565 494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67 211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9699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9 699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49 126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32 742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439 458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427 424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6461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17 633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17 392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112 730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1866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5 803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 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16842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16842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10 613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24 414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24 414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15 878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9 693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8 536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8 295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152 659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145 249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139 578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43 988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7 410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7 410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31 931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9 327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9 327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2020 жылға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19 778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"/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"/>
        <w:gridCol w:w="1988"/>
        <w:gridCol w:w="1988"/>
        <w:gridCol w:w="207"/>
        <w:gridCol w:w="4612"/>
        <w:gridCol w:w="32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"/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"/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-52 831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2016 жылғы 20 желтоқсандағы "Сарқан ауданының 2017-2019 жылдарға арналған бюджеті туралы" № 13-63 шешімімен бекітілген 2-қосымша</w:t>
            </w:r>
          </w:p>
        </w:tc>
      </w:tr>
    </w:tbl>
    <w:bookmarkStart w:name="z28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2018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5"/>
        <w:gridCol w:w="3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4 899 058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344 749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47 401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47 401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267 616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195 362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9 306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55 105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7 843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23 890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2 627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6 711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14 552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5 842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5 842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38 971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2 504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2 504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36 467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36 467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11 400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11 400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11 400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4 503 938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4 503 938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4 503 938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"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4 899 058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381 214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347 549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98 178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92 178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232 261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232 261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17 279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17 279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15 292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16 386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16 386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16 386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3 519 569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318 550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318 550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114 833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203 717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2 772 370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2 701 606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2 655 193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46 413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66 880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66 880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3 884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024 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3 884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428 649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428 649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12 142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77 732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19 463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305 159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321 435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39 673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39 673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3 475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9 686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26 512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250 488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250 488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71 317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12 799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22 237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37 674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49 458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27 340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31 274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31 274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25 416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2 166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3 692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122 026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9 367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9 367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9 367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112 659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112 659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62 659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147 296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63 819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63 819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63 819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861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3 132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54 072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36 553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35 478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1 075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17 519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17 519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19 405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7 054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7 054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163 618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141 681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124 642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12 207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7 542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2 675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6 656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 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88 674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9 838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9 838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9 838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12 099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12 099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12 099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17 847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17 847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152 882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145 813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6 420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6 420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139 393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35 372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104 021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7 069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7 069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7 069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32 592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26 555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2020 жылға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36 532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36 532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36 532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36 532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24 497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36 420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36 420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36 420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36 420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36 420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"/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9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599"/>
        <w:gridCol w:w="1317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0"/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-24 497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24 497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36 420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36 420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3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2016 жылғы 20 желтоқсандағы "Сарқан ауданының 2017-2019 жылдарға арналған бюджеті туралы" № 13-63 шешімімен бекітілген 3-қосымша</w:t>
            </w:r>
          </w:p>
        </w:tc>
      </w:tr>
    </w:tbl>
    <w:bookmarkStart w:name="z51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2019 жылға арналған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5"/>
        <w:gridCol w:w="3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6"/>
        </w:tc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5 451 496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369 614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50 719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50 719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286 348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209 037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9 957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58 962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8 392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26 296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2 456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7 180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16 660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39 885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2 523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2 523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37 362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37 362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12 198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12 198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12 198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5 029 799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5 029 799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5 029 799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2"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5 451 496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392 005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357 283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17 538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17 538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101 838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95 838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237 907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237 907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17 857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17 857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15 778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16 865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16 865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16 865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3 706 165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340 848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340 848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122 871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217 977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2 962 279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2 890 718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2 841 056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49 662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71 561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71 561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403 038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403 038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12 502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83 173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2 364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20 825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271 394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318 405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21 946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21 946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3 475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10 366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264 267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264 267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76 300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14 340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23 793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37 794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52 920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29 253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32 192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32 192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26 079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2 262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258 585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9 586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9 586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9 586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248 999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248 999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58 560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190 439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149 946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68 286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68 286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68 286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10 420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10 420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6 147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3 352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51 370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39 111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37 961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12 259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12 259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19 870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12 657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12 657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174 137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150 225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17 428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17 428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132 797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12 493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8 069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2 862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7 121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 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94 882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10 108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10 108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10 108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18 385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18 385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8 315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8 315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353 047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345 813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6 869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6 869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338 944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37 848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301 096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33 015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6 194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6 194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6 194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26 821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2020 жылға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43 475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43 475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43 475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43 475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42 559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54 558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54 558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54 558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54 558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54 558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6"/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7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9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599"/>
        <w:gridCol w:w="1317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0"/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-42 559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42 559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1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54 558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54 558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3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4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2016 жылғы 20 желтоқсандағы "Сарқан ауданының 2017-2019 жылдарға арналған бюджеті туралы" № 13-63 шешіміне 4-қосымша</w:t>
            </w:r>
          </w:p>
        </w:tc>
      </w:tr>
    </w:tbl>
    <w:bookmarkStart w:name="z74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бөлу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5099"/>
        <w:gridCol w:w="4987"/>
      </w:tblGrid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округінің атауы </w:t>
            </w:r>
          </w:p>
          <w:bookmarkEnd w:id="107"/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108"/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43 243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Алмалы ауылдық округі әкімінің аппараты" мемлекеттік мекемесі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3 050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Амангелді ауылдық округі әкімінің аппараты" мемлекеттік мекемесі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1 758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Аманбөктер ауылдық округі әкімінің аппараты" мемлекеттік мекемесі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750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Бақалы ауылдық округі әкімінің аппараты" мемлекеттік мекемесі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1 300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4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Екіаша ауылдық округі әкімінің аппараты" мемлекеттік мекемесі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2 271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5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Қарабөгет ауылдық округі әкімінің аппараты" мемлекеттік мекемесі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1 650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6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Қойлық ауылдық округі әкімінің аппараты" мемлекеттік мекемесі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3 743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7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Қарашыған ауылдық округі әкімінің аппараты" мемлекеттік мекемесі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2 438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8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Көктерек ауылдық округі әкімінің аппараты" мемлекеттік мекемесі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1 050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9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Шатырбай ауылдық округі әкімінің аппараты" мемлекеттік мекемесі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3 566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0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Лепсі кенттік округі әкімінің аппараты" мемлекеттік мекемесі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3 491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1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Черкасск ауылдық округі әкімінің аппараты" мемлекеттік мекемесі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3 289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2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ауданының Сарқан қалалық округі әкімінің аппараты" мемлекеттік мекемесі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14 887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2016 жылғы 20 желтоқсандағы "Сарқан ауданының 2017-2019 жылдарға арналған бюджеті туралы" № 13-63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шешімімен бекітілген 5-қосымша</w:t>
            </w:r>
          </w:p>
        </w:tc>
      </w:tr>
    </w:tbl>
    <w:bookmarkStart w:name="z76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бюджетінің орындалу барысында секвестірлеуге жатпайтын бюджеттік бағдарлама тізбегі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1877"/>
        <w:gridCol w:w="2549"/>
        <w:gridCol w:w="2549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5"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