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facc" w14:textId="432f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2016 жылғы 6 қыркүйектегі № 9-43 шешімі. Алматы облысы Әділет департаментінде 2016 жылы 29 қыркүйекте № 3977 болып тіркелді. Күші жойылды - Алматы облысы Сарқан аудандық мәслихатының 2018 жылғы 11 сәуірдегі № 36-156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Сарқан аудандық мәслихатының 11.04.2018 </w:t>
      </w:r>
      <w:r>
        <w:rPr>
          <w:rFonts w:ascii="Times New Roman"/>
          <w:b w:val="false"/>
          <w:i w:val="false"/>
          <w:color w:val="000000"/>
          <w:sz w:val="28"/>
        </w:rPr>
        <w:t>№ 36-156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Сарқан аудандық мәслихатының 2015 жылғы 12 ақпандағы "Сарқан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2015 жылдың 11 наурызында № 3093 тіркелген, аудандық "Сарқан" газетінде 2015 жылдың 21 наурызында №12 (90108) жарияланған) № 50-255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Сарқан аудандық мәслихаттың аппарат басшысы Разбеков Бейсенбай Мерекебаевичке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шешімнің орындалуын бақылау Сарқан аудандық мәслихатының </w:t>
      </w:r>
      <w:r>
        <w:br/>
      </w:r>
      <w:r>
        <w:rPr>
          <w:rFonts w:ascii="Times New Roman"/>
          <w:b w:val="false"/>
          <w:i w:val="false"/>
          <w:color w:val="000000"/>
          <w:sz w:val="28"/>
        </w:rPr>
        <w:t xml:space="preserve">
      </w:t>
      </w:r>
      <w:r>
        <w:rPr>
          <w:rFonts w:ascii="Times New Roman"/>
          <w:b w:val="false"/>
          <w:i w:val="false"/>
          <w:color w:val="000000"/>
          <w:sz w:val="28"/>
        </w:rPr>
        <w:t>"Депутаттар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9 сессиясының төрағасы</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Игіман</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аудандық </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мәслихатының 2016 жылғы 6 қыркүйектегі "Сарқан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9-43 шешіміне қосымша </w:t>
            </w:r>
          </w:p>
        </w:tc>
      </w:tr>
    </w:tbl>
    <w:bookmarkStart w:name="z16"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w:t>
      </w:r>
    </w:p>
    <w:bookmarkEnd w:id="1"/>
    <w:bookmarkStart w:name="z17" w:id="2"/>
    <w:p>
      <w:pPr>
        <w:spacing w:after="0"/>
        <w:ind w:left="0"/>
        <w:jc w:val="left"/>
      </w:pPr>
      <w:r>
        <w:rPr>
          <w:rFonts w:ascii="Times New Roman"/>
          <w:b/>
          <w:i w:val="false"/>
          <w:color w:val="000000"/>
        </w:rPr>
        <w:t xml:space="preserve"> Қағидалары</w:t>
      </w:r>
    </w:p>
    <w:bookmarkEnd w:id="2"/>
    <w:bookmarkStart w:name="z18"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r>
        <w:br/>
      </w:r>
      <w:r>
        <w:rPr>
          <w:rFonts w:ascii="Times New Roman"/>
          <w:b w:val="false"/>
          <w:i w:val="false"/>
          <w:color w:val="000000"/>
          <w:sz w:val="28"/>
        </w:rPr>
        <w:t xml:space="preserve">
      </w:t>
      </w:r>
      <w:r>
        <w:rPr>
          <w:rFonts w:ascii="Times New Roman"/>
          <w:b w:val="false"/>
          <w:i w:val="false"/>
          <w:color w:val="000000"/>
          <w:sz w:val="28"/>
        </w:rPr>
        <w:t>4) 16 желтоқсан – Қазақстан Республикасының тәуелсіздік күні.</w:t>
      </w:r>
    </w:p>
    <w:bookmarkEnd w:id="5"/>
    <w:bookmarkStart w:name="z46" w:id="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6"/>
    <w:bookmarkStart w:name="z47" w:id="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 xml:space="preserve">9. Әрбір жекелеген жағдайда көрсетілетін әлеуметтік көмек мөлшерін </w:t>
      </w:r>
      <w:r>
        <w:br/>
      </w:r>
      <w:r>
        <w:rPr>
          <w:rFonts w:ascii="Times New Roman"/>
          <w:b w:val="false"/>
          <w:i w:val="false"/>
          <w:color w:val="000000"/>
          <w:sz w:val="28"/>
        </w:rPr>
        <w:t xml:space="preserve">
      </w:t>
      </w:r>
      <w:r>
        <w:rPr>
          <w:rFonts w:ascii="Times New Roman"/>
          <w:b w:val="false"/>
          <w:i w:val="false"/>
          <w:color w:val="000000"/>
          <w:sz w:val="28"/>
        </w:rPr>
        <w:t>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7"/>
    <w:bookmarkStart w:name="z70" w:id="8"/>
    <w:p>
      <w:pPr>
        <w:spacing w:after="0"/>
        <w:ind w:left="0"/>
        <w:jc w:val="left"/>
      </w:pPr>
      <w:r>
        <w:rPr>
          <w:rFonts w:ascii="Times New Roman"/>
          <w:b/>
          <w:i w:val="false"/>
          <w:color w:val="000000"/>
        </w:rPr>
        <w:t xml:space="preserve"> 3. Әлеуметтік көмек көрсету тәртібі</w:t>
      </w:r>
    </w:p>
    <w:bookmarkEnd w:id="8"/>
    <w:bookmarkStart w:name="z71" w:id="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9"/>
    <w:bookmarkStart w:name="z127" w:id="1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0"/>
    <w:bookmarkStart w:name="z128" w:id="11"/>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1"/>
    <w:bookmarkStart w:name="z135" w:id="12"/>
    <w:p>
      <w:pPr>
        <w:spacing w:after="0"/>
        <w:ind w:left="0"/>
        <w:jc w:val="left"/>
      </w:pPr>
      <w:r>
        <w:rPr>
          <w:rFonts w:ascii="Times New Roman"/>
          <w:b/>
          <w:i w:val="false"/>
          <w:color w:val="000000"/>
        </w:rPr>
        <w:t xml:space="preserve"> 5. Қорытынды ереже</w:t>
      </w:r>
    </w:p>
    <w:bookmarkEnd w:id="12"/>
    <w:bookmarkStart w:name="z136" w:id="13"/>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