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d59b" w14:textId="bab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23 желтоқсандағы № 6-12-83 шешімі. Алматы облысы Әділет департаментінде 2016 жылы 28 желтоқсанда № 4047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00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14399858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2639699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203206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109394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11447559 мың теңге, оның ішінде: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2513644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3552795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14257962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128477 мың теңге;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128477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Панфилов аудандық мәслихатының 08.12.2017 </w:t>
      </w:r>
      <w:r>
        <w:rPr>
          <w:rFonts w:ascii="Times New Roman"/>
          <w:b w:val="false"/>
          <w:i w:val="false"/>
          <w:color w:val="00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14332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Панфилов аудандық мәслихатының 06.11.2017 </w:t>
      </w:r>
      <w:r>
        <w:rPr>
          <w:rFonts w:ascii="Times New Roman"/>
          <w:b w:val="false"/>
          <w:i w:val="false"/>
          <w:color w:val="000000"/>
          <w:sz w:val="28"/>
        </w:rPr>
        <w:t>№ 6-24-160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88721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Панфилов аудандық мәслихатының 08.12.2017 </w:t>
      </w:r>
      <w:r>
        <w:rPr>
          <w:rFonts w:ascii="Times New Roman"/>
          <w:b w:val="false"/>
          <w:i w:val="false"/>
          <w:color w:val="00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0"/>
        <w:gridCol w:w="4727"/>
      </w:tblGrid>
      <w:tr>
        <w:trPr>
          <w:trHeight w:val="30" w:hRule="atLeast"/>
        </w:trPr>
        <w:tc>
          <w:tcPr>
            <w:tcW w:w="7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"23" "желтоқсандағы" "Панфилов ауданының 2017-2019 жылдарға арналған бюджеті туралы" № 6-12-83 шешімімен бекітілген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Панфилов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620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0"/>
        <w:gridCol w:w="4727"/>
      </w:tblGrid>
      <w:tr>
        <w:trPr>
          <w:trHeight w:val="30" w:hRule="atLeast"/>
        </w:trPr>
        <w:tc>
          <w:tcPr>
            <w:tcW w:w="7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"23" "желтоқсандағы" "Панфилов ауданының 2017-2019 жылдарға арналған бюджеті туралы" № 6-12-83 шешімімен бекітілген 2-қосымша</w:t>
            </w:r>
          </w:p>
        </w:tc>
      </w:tr>
    </w:tbl>
    <w:bookmarkStart w:name="z2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2018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11045253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0"/>
        <w:gridCol w:w="4727"/>
      </w:tblGrid>
      <w:tr>
        <w:trPr>
          <w:trHeight w:val="30" w:hRule="atLeast"/>
        </w:trPr>
        <w:tc>
          <w:tcPr>
            <w:tcW w:w="7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"23" "желтоқсандағы" "Панфилов ауданының 2017-2019 жылдарға арналған бюджеті туралы" № 6-12-83 шешімімен бекітілген 3-қосымша </w:t>
            </w:r>
          </w:p>
        </w:tc>
      </w:tr>
    </w:tbl>
    <w:bookmarkStart w:name="z51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2019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6"/>
        <w:gridCol w:w="4692"/>
      </w:tblGrid>
      <w:tr>
        <w:trPr>
          <w:trHeight w:val="30" w:hRule="atLeast"/>
        </w:trPr>
        <w:tc>
          <w:tcPr>
            <w:tcW w:w="7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"23" "желтоқсандағы" "Панфилов ауданының 2017-2019 жылдарға арналған бюджеті туралы" № 6-12-83 шешімімен 4 қосымша</w:t>
            </w:r>
          </w:p>
        </w:tc>
      </w:tr>
    </w:tbl>
    <w:bookmarkStart w:name="z74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Панфилов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"Басқұншы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"Қоңырөлең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"Үлкенағаш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"Шолақай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қаласы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"Сарыбел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"Жаскент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"Пенжім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"Үлкеншыған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6"/>
        <w:gridCol w:w="4692"/>
      </w:tblGrid>
      <w:tr>
        <w:trPr>
          <w:trHeight w:val="30" w:hRule="atLeast"/>
        </w:trPr>
        <w:tc>
          <w:tcPr>
            <w:tcW w:w="7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"23" "желтоқсандағы" "Панфилов ауданының 2017-2019 жылдарға арналған бюджеті туралы" № 6-12-83 шешімімен 5 қосымша</w:t>
            </w:r>
          </w:p>
        </w:tc>
      </w:tr>
    </w:tbl>
    <w:bookmarkStart w:name="z76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2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