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3231a" w14:textId="b1323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Панфилов ауданының аумағында стационарлық емес сауда объектілерін орналастыру орындарын айқындау және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Панфилов ауданы әкімдігінің 2016 жылғы 23 мамырдағы № 219 қаулысы. Алматы облысы Әділет департаментінде 2016 жылы 28 маусымда № 3895 болып тіркелді.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Тақырып жаңа редакцияда - Жетісу облысы Панфилов ауданы әкімдігінің 04.12.2023 </w:t>
      </w:r>
      <w:r>
        <w:rPr>
          <w:rFonts w:ascii="Times New Roman"/>
          <w:b w:val="false"/>
          <w:i w:val="false"/>
          <w:color w:val="ff0000"/>
          <w:sz w:val="28"/>
        </w:rPr>
        <w:t>№ 535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31-бабының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4-2)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"Сауда қызметін реттеу туралы" 2004 жылғы 12 сәуірдегі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Панфилов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қаулының қосымшасына сәйкес Панфилов ауданының аумағында стационарлық емес сауда объектілерін орналастыру орындары айқындалсын және бекітілсін.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Жетісу облысы Панфилов ауданы әкімдігінің 04.12.2023 </w:t>
      </w:r>
      <w:r>
        <w:rPr>
          <w:rFonts w:ascii="Times New Roman"/>
          <w:b w:val="false"/>
          <w:i w:val="false"/>
          <w:color w:val="ff0000"/>
          <w:sz w:val="28"/>
        </w:rPr>
        <w:t>№ 535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"Панфилов ауданының кәсіпкерлік бөлімі" мемлекеттік мекемесінің басшысы М. Сейсенбековке осы қаулының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 әкімдігінің интернет-ресурсында жариялау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аудан әкімінің орынбасары Ш. Курбановқа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Абдулдаев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ауданы әкімдігінің 2016 жылғы "23" мамырдағы № 219 қаулысына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Жетісу облысы Панфилов ауданы әкімдігінің 04.12.2023 </w:t>
      </w:r>
      <w:r>
        <w:rPr>
          <w:rFonts w:ascii="Times New Roman"/>
          <w:b w:val="false"/>
          <w:i w:val="false"/>
          <w:color w:val="ff0000"/>
          <w:sz w:val="28"/>
        </w:rPr>
        <w:t>№ 535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Панфилов ауданы аумағында стационарлық емес сауда объектілерін орналастыру орындары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емес сауда объектілерін орналастыру орындары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алаңы,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 (жыл)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инфрақұрылым (ұқсас тауалар ассортименті сатылатын сауда объектілері, сондай-ақ қоғамдық тамақтану объектілері)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Пенжім ауылдық округі, Пенжім ауылы, Ш. Уәлиханов және Ескендіров көшелерінің қиылысы, "Гөзал" дүкеніне қарама-қарсы.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 және ауыл шаруашылығы өнімдері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"Гөзал"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 ауылдық округі, Ақжазық ауылы, Сарыөзек-Көктал-Жаркент-Қорғас автожолының бойында, Ақжазық ауылының кіреберісі.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 және ауыл шаруашылығы өнімдері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Үшарал ауылдық округі, Сарыөзек-Көктал-Жаркент автожолының бойында, Үшарал ауылына бұрылуға қарама-қарсы.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 және ауыл шаруашылығы өнімдері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Үлкеншыған ауылдық округі, Жаркент-Қорғас автожолының екі жағы, Қырыққұдық және Үлкеншыған ауылдарының арасында, Үлкеншыған ауылына кіреберістің шығыс бөлігі.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 және ауыл шаруашылығы өнімдері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Жаркент қаласы, Жібек жолы даңғылының бойында, Жаркент қаласына шығыс жағынан кіреберістің жолдың сол жағы.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 және ауыл шаруашылығы өнімдері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"Баркөрнеу" сауда үйі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Пенжім ауылдық округі,</w:t>
            </w:r>
          </w:p>
          <w:bookmarkEnd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Жаркент-Қорғас автожолының сол жағы, Пенжім ауылына шығыс жағынан кіреберісте (жүгеріні сақтауға және кептіруге арналған орынның алдында)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 және ауыл шаруашылығы өнімдері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"Наурыз" дүкені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