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bf13" w14:textId="ad2b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19 мамырдағы № 6-4-32 шешімі. Алматы облысы Әділет департаментінде 2016 жылы 07 маусымда № 3880 болып тіркелді. Күші жойылды - Алматы облысы Панфилов аудандық мәслихатының 2021 жылғы 6 қазандағы № 7-6-62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Панфилов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>№ 7-6-62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 - 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аудандық мәслихатының 2014 жылғы 31 қазандағы № 5-39-258 "Панфилов ауданында мүгедектер қатарындағы кемтар балаларды жеке оқыту жоспары бойынша үйде оқытуға жұмсаған шығындарын өндіріп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мөлшерін және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17 қарашада 2921 нөмірімен тіркелген, 2014 жылғы 6 желтоқсандағы аудандық "Жаркент өңірі" газетінің 50 нөмірінде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Мүгедектер қатарындағы кемтар балалардың (бұдан әpi-кемтар балалар) ата-аналарының және өзге де заңды өкілдерінің жеке оқыту жоспары бойынша үйде оқытуға жұмсаған шығындарын өндіріп алу (бұдан әрi-оқытуға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"Панфилов ауданының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 - анасының біреуіне немесе өзге де заңды өкілдеріне (бұдан әрі-алушы)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№ 279 бұйрығымен бекітілген "Мүгедек балаларды үйде оқытуға жұмсалған шығындарды өтеу" мемлекеттік көрсетілетін қызмет стандартының (бұдан әрі-Стандарт)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мүгедектігі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мүгедек баланы үйде оқитын фактісін растайтын оқу орнының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психологиялық-медициналық– педагогикалық консультацияның қорытындысында көрсетілгендей, кемтар баланы үйде оқытудың қажеттілігі танылған сәттен бастап бip жылға тағайындалады және көрсетілген кезеңге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өтініш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"Панфилов ауданының жұмыспен қамту және әлеуметтік бағдарламалар бөлімі" мемлекеттік мекеме басшысына (келісім бойынша А. Жақыбай)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 -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Панфилов аудандық мәслихатының "Білім, денсаулық сақтау, мәдениет, әлеуметтік саясат, спорт, жастар ісі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