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8420" w14:textId="ec18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2016 жылғы 19 мамырдағы № 6-4-31 шешімі. Алматы облысы Әділет департаментінде 2016 жылы 27 мамырда № 3854 болып тіркелді. Күші жойылды - Алматы облысы Панфилов аудандық мәслихатының 2017 жылғы 28 ақпандағы № 6-14-100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аудандық мәслихатының 28.02.2017 </w:t>
      </w:r>
      <w:r>
        <w:rPr>
          <w:rFonts w:ascii="Times New Roman"/>
          <w:b w:val="false"/>
          <w:i w:val="false"/>
          <w:color w:val="ff0000"/>
          <w:sz w:val="28"/>
        </w:rPr>
        <w:t>№ 6-14-100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аудандық мәслихатының 2015 жылғы 22 желтоқсандағы "Панфилов ауданының 2016-2018 жылдарға арналған бюджеті туралы" № 5-57-385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3644 тіркелген, аудандық "Жаркент өңірі" газетінде 2016 жылдың 7 қаңтарында № 2-3 жарияланған), Панфилов аудандық мәслихатының 2016 жылғы 1 ақпандағы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№ 5-60-396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12 ақпанында № 3708 тіркелген, аудандық "Жаркент өңірі" газетінде 2016 жылдың 19 ақпанында № 9 жарияланған), Панфилов аудандық мәслихатының 2016 жылғы 24 наурыздағы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№ 6-1-7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31 наурызында № 3761 тіркелген, аудандық "Жаркент өңірі" газетінде 2016 жылдың 8 сәуірінде № 16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тиісінше 1, 2, 3-қосымшаларға сәйкес, оның ішінде 2016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10968671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1905802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16363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46515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8999991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3312882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 2305981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3381128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11813397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1294089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1305566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11477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5910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2144725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2144725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"Панфилов ауданының экономика және бюджеттік жоспарлау бөлімі" мемлекеттік мекемесінің басшысына (келісім бойынша С. Қ. Рамазанова)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4"/>
        <w:gridCol w:w="4936"/>
      </w:tblGrid>
      <w:tr>
        <w:trPr>
          <w:trHeight w:val="30" w:hRule="atLeast"/>
        </w:trPr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2016 жылғы 19 мамырдағы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№ 6-4-31 шешіміне 1-қосымша </w:t>
            </w:r>
          </w:p>
        </w:tc>
      </w:tr>
      <w:tr>
        <w:trPr>
          <w:trHeight w:val="30" w:hRule="atLeast"/>
        </w:trPr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2015 жылғы 22 желтоқсандағы "Панфилов ауданының 2016-2018 жылдарға арналған бюджеті туралы" № 5-57-385 шешімімен бекітілген 1-қосымша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9"/>
        <w:gridCol w:w="1079"/>
        <w:gridCol w:w="6273"/>
        <w:gridCol w:w="2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3187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550"/>
        <w:gridCol w:w="906"/>
        <w:gridCol w:w="3717"/>
        <w:gridCol w:w="52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4"/>
        <w:gridCol w:w="4936"/>
      </w:tblGrid>
      <w:tr>
        <w:trPr>
          <w:trHeight w:val="30" w:hRule="atLeast"/>
        </w:trPr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2016 жылғы 19 мамырдағы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№ 6-4-31 шешіміне 2-қосымша </w:t>
            </w:r>
          </w:p>
        </w:tc>
      </w:tr>
      <w:tr>
        <w:trPr>
          <w:trHeight w:val="30" w:hRule="atLeast"/>
        </w:trPr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2015 жылғы 22 желтоқсандағы "Панфилов ауданының 2016-2018 жылдарға арналған бюджеті туралы" № 5-57-385 шешімімен бекітілген 4-қосымша</w:t>
            </w:r>
          </w:p>
        </w:tc>
      </w:tr>
    </w:tbl>
    <w:bookmarkStart w:name="z30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4829"/>
        <w:gridCol w:w="5175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"Басқұншы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"Қоңырөлең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"Үлкенағаш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"Көктал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"Жаркент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"Сарыбел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"Жаскент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"Үшарал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"Пенжім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"Үлкеншыған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