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2c10" w14:textId="efc2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пайдаланылмайтын ауыл шаруашылығы мақсатындағы жерлерге жер салығының базалық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2016 жылғы 27 сәуірдегі № 6-4-23 шешімі. Алматы облысы Әділет департаментінде 2016 жылы 18 мамырда № 3837 болып тіркелді. Күші жойылды - Алматы облысы Панфилов аудандық мәслихатының 2018 жылғы 17 мамырдағы № 6-36-224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Панфилов аудандық мәслихатының 17.05.2018 </w:t>
      </w:r>
      <w:r>
        <w:rPr>
          <w:rFonts w:ascii="Times New Roman"/>
          <w:b w:val="false"/>
          <w:i w:val="false"/>
          <w:color w:val="ff0000"/>
          <w:sz w:val="28"/>
        </w:rPr>
        <w:t>№ 6-36-224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Панфилов ауданы бойынша Қазақстан Республикасының жер заңнамасына сәйкес, пайдаланылмайтын ауыл шаруашылығы мақсатындағы жерлерге жер салығының базалық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 аппаратының бас маманы Нұралинова Күлбан Нұртайқызына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