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82bf" w14:textId="5c88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01 ақпандағы № 5-60-396 шешімі. Алматы облысы Әділет департаментінде 2016 жылы 12 ақпанда № 3708 болып тіркелді. Күші жойылды - Алматы облысы Панфилов аудандық мәслихатының 2017 жылғы 28 ақпандағы № 6-14-100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2015 жылғы 22 желтоқсандағы "Панфилов ауданының 2016-2018 жылдарға арналған бюджеті туралы" № 5-57-385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3644 тіркелген, аудандық "Жаркент өңірі" газетінде 2016 жылдың 7 қаңтарында № 2-3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2,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9616453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1802493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119672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46515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7647773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3072217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1194428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3381128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10461179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26701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38178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11477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877337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877337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"Панфилов ауданының экономика және бюджеттік жоспарлау бөлімі" мемлекеттік мекемесінің басшысына (келісім бойынша С. Қ. Рамазанова)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"/>
        <w:gridCol w:w="143"/>
        <w:gridCol w:w="5936"/>
        <w:gridCol w:w="607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Ақшалов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2016 жылғы 1 ақпандағы "Панфилов аудандық мәслихатының 2015 жылғы 22 желтоқсандағы "Панфилов ауданының 2016-2018 жылдарға арналған бюджеті туралы" № 5-57-385 шешіміне өзгерістер енгізу туралы" № 5-60-396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2015 жылғы 22 желтоқсандағы "Панфилов ауданының 2016-2018 жылдарға арналған бюджеті туралы" № 5-57-385 шешімімен бекітілген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34"/>
        <w:gridCol w:w="1055"/>
        <w:gridCol w:w="1055"/>
        <w:gridCol w:w="6404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