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f7c3" w14:textId="e37f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2017-2019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2016 жылғы 20 желтоқсандағы № 11-60 шешімі. Алматы облысы Әділет департаментінде 2016 жылы 29 желтоқсанда № 4052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9–бабының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2001 жылғы 23 қаңтардағы Қазақстан Республикасы Заңының 6–бабы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 – 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8178045 мың теңге, оның ішінде: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263897 мың теңге;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7853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5422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7900873 мың теңге, оның ішінде: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1222998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997730 мың теңге;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5680145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8229672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13750 мың теңге, 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47649 мың теңге;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33899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активтерінің операциялары бойынша сальдо 0 теңге;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65377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65377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Райымбек аудандық мәслихатының 12.12.2017 </w:t>
      </w:r>
      <w:r>
        <w:rPr>
          <w:rFonts w:ascii="Times New Roman"/>
          <w:b w:val="false"/>
          <w:i w:val="false"/>
          <w:color w:val="ff0000"/>
          <w:sz w:val="28"/>
        </w:rPr>
        <w:t>№ 27-134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органның 2017 жылға арналған резерві 2512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2017 жылға арналған аудандық бюджетте жергілікті өзін-өзі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органдарына </w:t>
      </w:r>
      <w:r>
        <w:rPr>
          <w:rFonts w:ascii="Times New Roman"/>
          <w:b w:val="false"/>
          <w:i w:val="false"/>
          <w:color w:val="000000"/>
          <w:sz w:val="28"/>
        </w:rPr>
        <w:t>4–қосымшаға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62552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2017 жылға арналған аудандық бюджетті атқару процесінде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секвестрлеуге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Райымбек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 жылғы 20 желтоқсандағы "Райымбек ауданының 2017-2019 жылдарға арналған бюджеті туралы" № 11-60 шешімімен бекітілген 1-қосымша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2017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Алматы облысы Райымбек аудандық мәслихатының 12.12.2017 </w:t>
      </w:r>
      <w:r>
        <w:rPr>
          <w:rFonts w:ascii="Times New Roman"/>
          <w:b w:val="false"/>
          <w:i w:val="false"/>
          <w:color w:val="ff0000"/>
          <w:sz w:val="28"/>
        </w:rPr>
        <w:t>№ 27-134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8178045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7900873</w:t>
            </w:r>
          </w:p>
        </w:tc>
      </w:tr>
    </w:tbl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 жылғы 20 желтоқсандағы "Райымбек ауданының 2017-2019 жылдарға арналған бюджеті туралы" № 11-60 шешімімен бекітілген 2-қосымша</w:t>
            </w:r>
          </w:p>
        </w:tc>
      </w:tr>
    </w:tbl>
    <w:bookmarkStart w:name="z2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2018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6848"/>
        <w:gridCol w:w="2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7522812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7522812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-13418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 жылғы 20 желтоқсандағы "Райымбек ауданының 2017-2019 жылдарға арналған бюджеті туралы" № 11-60 шешімімен бекітілген 3-қосымша</w:t>
            </w:r>
          </w:p>
        </w:tc>
      </w:tr>
    </w:tbl>
    <w:bookmarkStart w:name="z51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2019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6848"/>
        <w:gridCol w:w="2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7671729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5582047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 жылғы 20 желтоқсандағы "Райымбек ауданының 2017-2019 жылдарға арналған бюджеті туралы" № 11-60 шешімімен бекітілген 4-қосымша</w:t>
            </w:r>
          </w:p>
        </w:tc>
      </w:tr>
    </w:tbl>
    <w:bookmarkStart w:name="z74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Алматы облысы Райымбек аудандық мәслихатының 21.08.2017 </w:t>
      </w:r>
      <w:r>
        <w:rPr>
          <w:rFonts w:ascii="Times New Roman"/>
          <w:b w:val="false"/>
          <w:i w:val="false"/>
          <w:color w:val="ff0000"/>
          <w:sz w:val="28"/>
        </w:rPr>
        <w:t>№ 21-117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4859"/>
        <w:gridCol w:w="4743"/>
      </w:tblGrid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"Бөлексаз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"Жалаңаш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"Жылысай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"Қақпақ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"Қарасаз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"Нарынқол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"Сарыжаз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"Саты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"Сүмбе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"Тасашы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"Тегістік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"Текес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"Тұйық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"Ұзақ батыр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"Ұзынбұлақ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"Шәлкөде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"Шырғанақ ауылдық округі әкімінің аппараты" мемлекеттік мекемесі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 жылғы 20 желтоқсандағы "Райымбек ауданының 2017-2019 жылдарға арналған бюджеті туралы" № 11-60 шешімімен бекітілген 5-қосымша</w:t>
            </w:r>
          </w:p>
        </w:tc>
      </w:tr>
    </w:tbl>
    <w:bookmarkStart w:name="z76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процесінде секвестрлеуге жатпайтын аудандық бюджеттік бағдарламалар тізбесі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