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6fb9" w14:textId="7b46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2015 жылғы 21 желтоқсандағы "Райымбек ауданының 2016-2018 жылдарға арналған бюджеті туралы" № 53-275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2016 жылғы 27 қазандағы № 9-53 шешімі. Алматы облысы Әділет департаментінде 2016 жылы 10 қарашада № 3993 болып тіркелді. Күші жойылды - Алматы облысы Райымбек аудандық мәслихатының 2017 жылғы 30 мамырдағы № 17-97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Райымбек аудандық мәслихатының 30.05.2017 </w:t>
      </w:r>
      <w:r>
        <w:rPr>
          <w:rFonts w:ascii="Times New Roman"/>
          <w:b w:val="false"/>
          <w:i w:val="false"/>
          <w:color w:val="ff0000"/>
          <w:sz w:val="28"/>
        </w:rPr>
        <w:t>№ 17-97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Райымбек аудандық мәслихатының 2015 жылғы 21 желтоқсандағы "Райымбек ауданының 2016-2018 жылдарға арналған бюджеті туралы" № 53-275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30 желтоқсанында № 3653 тіркелген, аудандық "Хантәңірі" газетінде 2016 жылдың 6 қаңтарында № 2 (7900) жарияланған), Райымбек аудандық мәслихатының 2016 жылғы 5 ақпандағы "Райымбек аудандық мәслихатының 2015 жылғы 21 желтоқсандағы "Райымбек ауданының 2016-2018 жылдарға арналған бюджеті туралы" № 53-275 шешіміне өзгерістер енгізу туралы" № 55-285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16 ақпанында № 3718 тіркелген, аудандық "Хантәңірі" газетінде 2016 жылдың 29 ақпанында № 8-9 (7907) жарияланған), Райымбек аудандық мәслихатының 2016 жылғы 28 наурыздағы "Райымбек аудандық мәслихатының 2015 жылғы 21 желтоқсандағы "Райымбек ауданының 2016-2018 жылдарға арналған бюджеті туралы" № 53-275 шешіміне өзгерістер енгізу туралы" № 2-11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6 сәуірінде № 3772 тіркелген, аудандық "Хантәңірі" газетінде 2016 жылдың 23 сәуірінде № 15 (7912) жарияланған), Райымбек аудандық мәслихатының 2016 жылғы 19 мамырдағы "Райымбек аудандық мәслихатының 2015 жылғы 21 желтоқсандағы "Райымбек ауданының 2016-2018 жылдарға арналған бюджеті туралы" № 53-275 шешіміне өзгерістер енгізу туралы" № 5-30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тіркеу Тізілімінде 2016 жылдың 30 мамырында № 3862 тіркелген, аудандық "Хантәңірі" газетінде 2016 жылдың 11 маусымында № 22 (7919) жарияланған), Райымбек аудандық мәслихатының 2016 жылғы 20 шілдедегі "Райымбек аудандық мәслихатының 2015 жылғы 21 желтоқсандағы "Райымбек ауданының 2016-2018 жылдарға арналған бюджеті туралы" № 53-275 шешіміне өзгерістер енгізу туралы" № 6-38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26 шілдесінде № 3910 тіркелген, аудандық "Хантәңірі" газетінде 2016 жылдың 15 тамызында № 31 (7928)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 бюджеті тиісінше 1, 2 және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8589453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206271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20561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түскен түсімдер 7995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8354626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2969049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1605432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3780145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8610696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13594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44541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30947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активтерінің операциялары бойынша сальдо 5910 мың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дефицит (профициті) (-) 40747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40747 мың теңге.".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Райымбек ауданының "Экономика және бюджеттік жоспарлау бөлімі" мемлекеттік мекемесінің басшысына (келісім бойынша М. Кенжебаев)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шешімнің орындалуын бақылау аудандық мәслихаттың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2016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Саниязов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3"/>
        <w:gridCol w:w="4851"/>
      </w:tblGrid>
      <w:tr>
        <w:trPr>
          <w:trHeight w:val="30" w:hRule="atLeast"/>
        </w:trPr>
        <w:tc>
          <w:tcPr>
            <w:tcW w:w="8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2016 жылғы 27 қазандағы "Райымбек аудандық мәслихатының 2015 жылғы 21 желтоқсандағы "Райымбек ауданының 2016-2018 жылдарға арналған бюджеті туралы" № 9-53 шешіміне қосымша</w:t>
            </w:r>
          </w:p>
        </w:tc>
      </w:tr>
      <w:tr>
        <w:trPr>
          <w:trHeight w:val="30" w:hRule="atLeast"/>
        </w:trPr>
        <w:tc>
          <w:tcPr>
            <w:tcW w:w="8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2015 жылғы 21 желтоқсандағы "Райымбек ауданының 2016-2018 жылдарға арналған бюджеті туралы" № 53-275 шешімімен бекітілген 1-қосымша</w:t>
            </w:r>
          </w:p>
        </w:tc>
      </w:tr>
    </w:tbl>
    <w:bookmarkStart w:name="z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6848"/>
        <w:gridCol w:w="29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"/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8589453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206271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144593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кәсіпорындарынан түсетін түсімдерді қоспағанда,мемлекеттік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өсімпұлдар,санкциялар, өндіріп алулар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8354626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8354626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8610696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саясатты, мемлекеттік жоспарлау жүйесін қалыптастыру және дамыту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 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5713550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 және (немесе) жайластыру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аббаттандыру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Мәдени-демалыс жұмысын қолдау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 - 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967"/>
        <w:gridCol w:w="2040"/>
        <w:gridCol w:w="2040"/>
        <w:gridCol w:w="3177"/>
        <w:gridCol w:w="25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"/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-40747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