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65b" w14:textId="7ee8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19 мамырдағы № 5-30 шешімі. Алматы облысы Әділет департаментінде 2016 жылы 30 мамырда № 3862 болып тіркелді. Күші жойылды - Алматы облысы Райымбек аудандық мәслихатының 2017 жылғы 30 мамырдағы № 17-97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2015 жылғы 21 желтоқсандағы "Райымбек ауданының 2016-2018 жылдарға арналған бюджеті туралы" № 53-275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3653 тіркелген, аудандық "Хантәңірі" газетінде 2016 жылдың 6 қаңтарында № 2 (7900) жарияланған), Райымбек аудандық мәслихатының 2016 жылғы 5 ақпандағы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55-285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3718 тіркелген, аудандық "Хантәңірі" газетінде 2016 жылдың 29 ақпанында № 8-9 (7907) жарияланған), Райымбек аудандық мәслихатының 2016 жылғы 28 наурыздағы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3772 тіркелген, аудандық "Хантәңірі" газетінде 2016 жылдың 23 сәуірінде № 15 (7912)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8757668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215896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32386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6545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8502841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3085284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1637412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8778911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активтерінің операциялары бойынша сальдо 5910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40747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40747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19 мамырдағы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5-30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8757668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2"/>
        <w:gridCol w:w="6142"/>
        <w:gridCol w:w="23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 ) жолаушылар көлігі және автомобиль жолдары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4"/>
        <w:gridCol w:w="3041"/>
        <w:gridCol w:w="2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 пайдалану)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-40747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990"/>
        <w:gridCol w:w="103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19 мамырдағы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5-30 шешіміне 2-қосымша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желтоқсандағы "Райымбек ауданының 2016-2018 жылдарға арналған бюджеті туралы" № 53-275 шешіміне 4-қосымша</w:t>
            </w:r>
          </w:p>
        </w:tc>
      </w:tr>
    </w:tbl>
    <w:bookmarkStart w:name="z2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 - өзі басқару органдарына берілетін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"Бөлексаз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"Жалаңаш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"Жылысай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"Нарынқол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5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"Тасашы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6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6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</w:t>
            </w:r>
          </w:p>
          <w:bookmarkEnd w:id="6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"Тұйық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  <w:bookmarkEnd w:id="6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 батыр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6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"Шәлкөде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"Шырғанақ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