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e722" w14:textId="51de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2016 жылғы 28 наурыздағы № 2-11 шешімі. Алматы облысы Әділет департаментінде 2016 жылы 06 сәуірде № 3772 болып тіркелді. Күші жойылды - Алматы облысы Райымбек аудандық мәслихатының 2017 жылғы 30 мамырдағы № 17-97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аудандық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17-97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аудандық мәслихатының 2015 жылғы 21 желтоқсандағы "Райымбек ауданының 2016-2018 жылдарға арналған бюджеті туралы" № 53-275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3653 тіркелген, аудандық "Хантәңірі" газетінде 2016 жылдың 6 қаңтарында № 2 (7900) жарияланған), Райымбек аудандық мәслихатының 2016 жылғы 5 ақпандағы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55-285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3718 тіркелген, аудандық "Хантәңірі" газетінде 2016 жылдың 29 ақпанында № 8-9 (7907)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8126646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218563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33652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2612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7871819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2464969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1626705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3780145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8147889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13594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44541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30947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активтерінің операциялары бойынша сальдо 5910 мың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дефицит (профициті) (-) 40747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40747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Райымбек ауданының "Экономика және бюджеттік жоспарлау бөлімі" мемлекеттік мекемесінің басшысына (келісім бойынша М. Кенжебаев)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Нусипкожаева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Құдабаев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2016 жылғы 28 наурыздағы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№ 2-11 шешіміне 1-қосымша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2015 жылғы 21 желтоқсандағы "Райымбек ауданының 2016-2018 жылдарға арналған бюджеті туралы" № 53-275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848"/>
        <w:gridCol w:w="29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8126646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кәсіпорындарынан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2"/>
        <w:gridCol w:w="6142"/>
        <w:gridCol w:w="23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"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 облыстық маңызы бар қаланың ) жолаушылар көлігі және автомобиль жолдары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4"/>
        <w:gridCol w:w="3041"/>
        <w:gridCol w:w="26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071"/>
        <w:gridCol w:w="1334"/>
        <w:gridCol w:w="3268"/>
        <w:gridCol w:w="4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 пайдалану)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11"/>
        <w:gridCol w:w="2720"/>
        <w:gridCol w:w="30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