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5da6" w14:textId="8e35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2016 жылғы 22 желтоқсандағы № 12-1 шешімі. Алматы облысы Әділет департаментінде 2016 жылы 28 желтоқсанда № 4043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5574804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231529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6592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5610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5331073 мың теңге, оның ішінде: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1055940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687103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3588030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5590696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5232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34035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28803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0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21124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Көксу аудандық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-1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2017 жылға арналған резерві 3491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55663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"22" желтоқсан "Көксу ауданының 2017-2019 жылдарға арналған бюджеті туралы" № 12-1 шешімімен бекітілген 1-қосымша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2017 жылға арналған бюджеті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Көксу аудандық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  <w:bookmarkEnd w:id="4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"22" желтоқсан "Көксу ауданының 2017-2019 жылдарға арналған бюджеті туралы" № 12-1 шешімімен бекітілген 2-қосымша</w:t>
            </w:r>
          </w:p>
        </w:tc>
      </w:tr>
    </w:tbl>
    <w:bookmarkStart w:name="z2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2018 жылға арналған бюджеті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0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"22" желтоқсан "Көксу ауданының 2017 - 2019 жылдарға арналған бюджеті туралы" № 12-1 шешімімен бекітілген 3-қосымша</w:t>
            </w:r>
          </w:p>
        </w:tc>
      </w:tr>
    </w:tbl>
    <w:bookmarkStart w:name="z49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2019 жылға арналған бюджеті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"22" желтоқсан "Көксу ауданының 2017 - 2019 жылдарға арналған бюджеті туралы" № 12-1 шешіміне 4-қосымша</w:t>
            </w:r>
          </w:p>
        </w:tc>
      </w:tr>
    </w:tbl>
    <w:bookmarkStart w:name="z72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5099"/>
        <w:gridCol w:w="4590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2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 Айнабұлақ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 Алғабас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5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Балпық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6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 "Еңбекші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7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"Жарлыөзек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8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"Қаблиса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"Лабасы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"Мұқыры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"Мұсабек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2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"Мұқаншы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"22" желтоқсан "Көксу ауданының 2017 - 2019 жылдарға арналған бюджеті туралы" № 12-1 шешіміне 5-қосымша</w:t>
            </w:r>
          </w:p>
        </w:tc>
      </w:tr>
    </w:tbl>
    <w:bookmarkStart w:name="z73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4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