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85b" w14:textId="9c0a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2015 жылғы 21 желтоқсандағы "Көксу ауданының 2016-2018 жылдарға арналған бюджеті туралы" № 49-1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27 қазандағы № 10-1 шешімі. Алматы облысы Әділет департаментінде 2016 жылы 10 қарашада № 3998 болып тіркелді. Күші жойылды - Алматы облысы Көксу аудандық мәслихатының 2017 жылғы 12 маусымдағы № 17-8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2015 жылғы 21 желтоқсандағы "Көксу ауданының 2016-2018 жылдарға арналған бюджеті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3642 тіркелген, аудандық "Нұрлы Көксу" газетінде 2016 жылдың 15 қаңтарында № 2 (4781) жарияланған), Көксу ауданы мәслихатының 2016 жылғы 5 ақпандағы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3709 тіркелген, аудандық "Нұрлы Көксу" газетінде 2016 жылдың 19 ақпанында № 7 (4786) жарияланған), Көксу ауданы мәслихатының 2016 жылғы 24 наурыздағы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3768 тіркелген, аудандық "Нұрлы Көксу" газетінде 2016 жылдың 8 сәуірінде № 14 (4793) жарияланған), Көксу ауданы мәслихатының 2016 жылғы 20 мамырдағы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3865 тіркелген, аудандық "Нұрлы Көксу" газетінде 2016 жылдың 10 маусымында № 23 (4802) жарияланған), Көксу ауданы мәслихатының 2016 жылғы 21 шілдедегі "Көксу ауданы мәслихатының 2015 жылғы 21 желтоқсандағы "Көксу ауданының 2016-2018 жылдарға арналған бюджеті туралы" № 49-1 шешіміне өзгерістер енгізу туралы" № 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шілдесінде № 3918 тіркелген, аудандық "Нұрлы Көксу" газетінде 2016 жылдың 5 тамызында № 31 (4810)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4669756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196096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19948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4447886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1596455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763393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2088038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4688357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73763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73763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"Көксу ауданының экономика және бюджеттік жоспарлау бөлімі" мемлекеттік мекемесінің басшысына (келісім бойынша С. С. Нұрмұхамбетов)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915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27 қазандағы "Көксу ауданы мәслихатының 2015 жылғы 21 желтоқсандағы "Көксу ауданының 2016-2018 жылдарға арналған бюджеті туралы" № 49-1 шешіміне өзгерістер мен толықтырулар енгізу туралы" № 10-1 шешіміне қосымша</w:t>
            </w:r>
          </w:p>
        </w:tc>
      </w:tr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2016 жылға арналған бюджеті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